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E665" w14:textId="77777777" w:rsidR="00F917A8" w:rsidRPr="00EF183D" w:rsidRDefault="00000000" w:rsidP="00804137">
      <w:pPr>
        <w:ind w:left="1440" w:firstLine="720"/>
        <w:rPr>
          <w:rFonts w:asciiTheme="majorHAnsi" w:hAnsiTheme="majorHAnsi" w:cstheme="majorHAnsi"/>
        </w:rPr>
      </w:pPr>
      <w:r w:rsidRPr="00EF183D">
        <w:rPr>
          <w:rFonts w:asciiTheme="majorHAnsi" w:hAnsiTheme="majorHAnsi" w:cstheme="majorHAnsi"/>
          <w:b/>
          <w:sz w:val="32"/>
        </w:rPr>
        <w:t>GenealogyTV Handouts Index</w:t>
      </w:r>
    </w:p>
    <w:p w14:paraId="04AF757B" w14:textId="77777777" w:rsidR="00F917A8" w:rsidRDefault="00000000">
      <w:r>
        <w:t>Current as of 15-07-2026</w:t>
      </w: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625"/>
        <w:gridCol w:w="8100"/>
        <w:gridCol w:w="1673"/>
        <w:gridCol w:w="12"/>
      </w:tblGrid>
      <w:tr w:rsidR="00F917A8" w:rsidRPr="006A2B42" w14:paraId="55CBA434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FABF8F" w:themeFill="accent6" w:themeFillTint="99"/>
          </w:tcPr>
          <w:p w14:paraId="151C7E62" w14:textId="5ED0DBE6" w:rsidR="00F917A8" w:rsidRPr="006A2B42" w:rsidRDefault="00F91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FABF8F" w:themeFill="accent6" w:themeFillTint="99"/>
          </w:tcPr>
          <w:p w14:paraId="012927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  <w:shd w:val="clear" w:color="auto" w:fill="FABF8F" w:themeFill="accent6" w:themeFillTint="99"/>
          </w:tcPr>
          <w:p w14:paraId="22D4B9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7AC9380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0672FA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14:paraId="119AEF4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1700s Genealogy Research Strategies – Aimee Cross Genealogy Hints</w:t>
            </w:r>
          </w:p>
        </w:tc>
        <w:tc>
          <w:tcPr>
            <w:tcW w:w="1673" w:type="dxa"/>
          </w:tcPr>
          <w:p w14:paraId="7FDA750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22-03-2025</w:t>
            </w:r>
          </w:p>
        </w:tc>
      </w:tr>
      <w:tr w:rsidR="00F917A8" w:rsidRPr="006A2B42" w14:paraId="394DB6A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477AC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14:paraId="4E1709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1790 1950 US Census Handout</w:t>
            </w:r>
          </w:p>
        </w:tc>
        <w:tc>
          <w:tcPr>
            <w:tcW w:w="1673" w:type="dxa"/>
          </w:tcPr>
          <w:p w14:paraId="64DE25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08-09-2025</w:t>
            </w:r>
          </w:p>
        </w:tc>
      </w:tr>
      <w:tr w:rsidR="00F917A8" w:rsidRPr="006A2B42" w14:paraId="09D46AB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5654DD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14:paraId="4A68A9F1" w14:textId="6C39C8AB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 xml:space="preserve">1890 U.S. </w:t>
            </w:r>
            <w:proofErr w:type="spellStart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</w:t>
            </w:r>
            <w:r w:rsidR="00FE78E8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nsus</w:t>
            </w:r>
            <w:proofErr w:type="spellEnd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-Substitutes-Handout</w:t>
            </w:r>
          </w:p>
        </w:tc>
        <w:tc>
          <w:tcPr>
            <w:tcW w:w="1673" w:type="dxa"/>
          </w:tcPr>
          <w:p w14:paraId="2C4C653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301C48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50FBA7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14:paraId="3772217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1890 U.S. Census-Substitutes-Handout-Rev-2024</w:t>
            </w:r>
          </w:p>
        </w:tc>
        <w:tc>
          <w:tcPr>
            <w:tcW w:w="1673" w:type="dxa"/>
          </w:tcPr>
          <w:p w14:paraId="307B3DE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85469C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5DDE03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14:paraId="5BF0528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1950 State Codes-from-Column-B-Leave Blank-from-NARA.gov</w:t>
            </w:r>
          </w:p>
        </w:tc>
        <w:tc>
          <w:tcPr>
            <w:tcW w:w="1673" w:type="dxa"/>
          </w:tcPr>
          <w:p w14:paraId="2D9B428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44DDDC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96A88E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8100" w:type="dxa"/>
          </w:tcPr>
          <w:p w14:paraId="2712D3B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1950 US Census-Release-Handout</w:t>
            </w:r>
          </w:p>
        </w:tc>
        <w:tc>
          <w:tcPr>
            <w:tcW w:w="1673" w:type="dxa"/>
          </w:tcPr>
          <w:p w14:paraId="18501BF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235A96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A42B9B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8100" w:type="dxa"/>
          </w:tcPr>
          <w:p w14:paraId="7CDC97A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2025 Top Free Genealogy Websites</w:t>
            </w:r>
          </w:p>
        </w:tc>
        <w:tc>
          <w:tcPr>
            <w:tcW w:w="1673" w:type="dxa"/>
          </w:tcPr>
          <w:p w14:paraId="35B37FA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14-05-2025</w:t>
            </w:r>
          </w:p>
        </w:tc>
      </w:tr>
      <w:tr w:rsidR="00F917A8" w:rsidRPr="006A2B42" w14:paraId="364C14C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FB085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8100" w:type="dxa"/>
          </w:tcPr>
          <w:p w14:paraId="520111D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 Best Brick Wall Strategies</w:t>
            </w:r>
          </w:p>
        </w:tc>
        <w:tc>
          <w:tcPr>
            <w:tcW w:w="1673" w:type="dxa"/>
          </w:tcPr>
          <w:p w14:paraId="0E177E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28-06-2025</w:t>
            </w:r>
          </w:p>
        </w:tc>
      </w:tr>
      <w:tr w:rsidR="00F917A8" w:rsidRPr="006A2B42" w14:paraId="75F50D9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FC64F3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8100" w:type="dxa"/>
          </w:tcPr>
          <w:p w14:paraId="15D9D5E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 Overlooked Death Records</w:t>
            </w:r>
          </w:p>
        </w:tc>
        <w:tc>
          <w:tcPr>
            <w:tcW w:w="1673" w:type="dxa"/>
          </w:tcPr>
          <w:p w14:paraId="60F018D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28-04-2026</w:t>
            </w:r>
          </w:p>
        </w:tc>
      </w:tr>
      <w:tr w:rsidR="00F917A8" w:rsidRPr="006A2B42" w14:paraId="3E2224C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5994C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10</w:t>
            </w:r>
          </w:p>
        </w:tc>
        <w:tc>
          <w:tcPr>
            <w:tcW w:w="8100" w:type="dxa"/>
          </w:tcPr>
          <w:p w14:paraId="4EAD6F4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ssa-711</w:t>
            </w:r>
          </w:p>
        </w:tc>
        <w:tc>
          <w:tcPr>
            <w:tcW w:w="1673" w:type="dxa"/>
          </w:tcPr>
          <w:p w14:paraId="6E93FB7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09-10-2024</w:t>
            </w:r>
          </w:p>
        </w:tc>
      </w:tr>
      <w:tr w:rsidR="00F917A8" w:rsidRPr="006A2B42" w14:paraId="5C3CFA4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EE98A2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11</w:t>
            </w:r>
          </w:p>
        </w:tc>
        <w:tc>
          <w:tcPr>
            <w:tcW w:w="8100" w:type="dxa"/>
          </w:tcPr>
          <w:p w14:paraId="2067072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Q-A-Session-6-15-22-Copy</w:t>
            </w:r>
          </w:p>
        </w:tc>
        <w:tc>
          <w:tcPr>
            <w:tcW w:w="1673" w:type="dxa"/>
          </w:tcPr>
          <w:p w14:paraId="2B89B0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09-10-2024</w:t>
            </w:r>
          </w:p>
        </w:tc>
      </w:tr>
      <w:tr w:rsidR="00F917A8" w:rsidRPr="006A2B42" w14:paraId="0C51159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A5A1EC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12</w:t>
            </w:r>
          </w:p>
        </w:tc>
        <w:tc>
          <w:tcPr>
            <w:tcW w:w="8100" w:type="dxa"/>
          </w:tcPr>
          <w:p w14:paraId="5E5B9FD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Obituary_for_Tallie_E__Davis__Aged_56_-1</w:t>
            </w:r>
          </w:p>
        </w:tc>
        <w:tc>
          <w:tcPr>
            <w:tcW w:w="1673" w:type="dxa"/>
          </w:tcPr>
          <w:p w14:paraId="7C0FFC5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09-10-2024</w:t>
            </w:r>
          </w:p>
        </w:tc>
      </w:tr>
      <w:tr w:rsidR="00F917A8" w:rsidRPr="006A2B42" w14:paraId="48FF49D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DB4FB5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13</w:t>
            </w:r>
          </w:p>
        </w:tc>
        <w:tc>
          <w:tcPr>
            <w:tcW w:w="8100" w:type="dxa"/>
          </w:tcPr>
          <w:p w14:paraId="431C3E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Guidelines for Q&amp;A day</w:t>
            </w:r>
          </w:p>
        </w:tc>
        <w:tc>
          <w:tcPr>
            <w:tcW w:w="1673" w:type="dxa"/>
          </w:tcPr>
          <w:p w14:paraId="2DA90A5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11-07-2025</w:t>
            </w:r>
          </w:p>
        </w:tc>
      </w:tr>
      <w:tr w:rsidR="00F917A8" w:rsidRPr="006A2B42" w14:paraId="5FF9E4C1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55169FB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A</w:t>
            </w:r>
          </w:p>
        </w:tc>
      </w:tr>
      <w:tr w:rsidR="00F917A8" w:rsidRPr="006A2B42" w14:paraId="75DB5C9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0C99F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21FB8D9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4A7497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5923774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B7B43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8100" w:type="dxa"/>
          </w:tcPr>
          <w:p w14:paraId="42DC46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Add Video To Ancestry</w:t>
            </w:r>
          </w:p>
        </w:tc>
        <w:tc>
          <w:tcPr>
            <w:tcW w:w="1673" w:type="dxa"/>
          </w:tcPr>
          <w:p w14:paraId="17775C7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08D45A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0A4D40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8100" w:type="dxa"/>
          </w:tcPr>
          <w:p w14:paraId="0E66476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Advanced Search Techniques with-Notes</w:t>
            </w:r>
          </w:p>
        </w:tc>
        <w:tc>
          <w:tcPr>
            <w:tcW w:w="1673" w:type="dxa"/>
          </w:tcPr>
          <w:p w14:paraId="04CE7C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BA4C81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6B4F67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8100" w:type="dxa"/>
          </w:tcPr>
          <w:p w14:paraId="27614B2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Ancestor Clean-Up-on-Ancestry.com</w:t>
            </w:r>
          </w:p>
        </w:tc>
        <w:tc>
          <w:tcPr>
            <w:tcW w:w="1673" w:type="dxa"/>
          </w:tcPr>
          <w:p w14:paraId="5A8C83A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5613B5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B9CC2F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8100" w:type="dxa"/>
          </w:tcPr>
          <w:p w14:paraId="27F068C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Ancestor Confirmation Slides</w:t>
            </w:r>
          </w:p>
        </w:tc>
        <w:tc>
          <w:tcPr>
            <w:tcW w:w="1673" w:type="dxa"/>
          </w:tcPr>
          <w:p w14:paraId="4CF16FF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4F0D90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E2F101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8100" w:type="dxa"/>
          </w:tcPr>
          <w:p w14:paraId="4E8909C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Ancestor Confirmation V4</w:t>
            </w:r>
          </w:p>
        </w:tc>
        <w:tc>
          <w:tcPr>
            <w:tcW w:w="1673" w:type="dxa"/>
          </w:tcPr>
          <w:p w14:paraId="7A485BA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11-10-2024</w:t>
            </w:r>
          </w:p>
        </w:tc>
      </w:tr>
      <w:tr w:rsidR="00F917A8" w:rsidRPr="006A2B42" w14:paraId="7975135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6C2C6C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8100" w:type="dxa"/>
          </w:tcPr>
          <w:p w14:paraId="59505C9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+ FamilySearch = Powerhouse</w:t>
            </w:r>
          </w:p>
        </w:tc>
        <w:tc>
          <w:tcPr>
            <w:tcW w:w="1673" w:type="dxa"/>
          </w:tcPr>
          <w:p w14:paraId="7AFDE63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24-12-2024</w:t>
            </w:r>
          </w:p>
        </w:tc>
      </w:tr>
      <w:tr w:rsidR="00F917A8" w:rsidRPr="006A2B42" w14:paraId="4251E0A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B7397C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8100" w:type="dxa"/>
          </w:tcPr>
          <w:p w14:paraId="3C93209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Card Catalog-Pro-Genealogists-Tricks</w:t>
            </w:r>
          </w:p>
        </w:tc>
        <w:tc>
          <w:tcPr>
            <w:tcW w:w="1673" w:type="dxa"/>
          </w:tcPr>
          <w:p w14:paraId="7355EC2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9E5671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A240E9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8100" w:type="dxa"/>
          </w:tcPr>
          <w:p w14:paraId="345123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Communities-Update-June-2021</w:t>
            </w:r>
          </w:p>
        </w:tc>
        <w:tc>
          <w:tcPr>
            <w:tcW w:w="1673" w:type="dxa"/>
          </w:tcPr>
          <w:p w14:paraId="27B9B1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B09B75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0B0FB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8100" w:type="dxa"/>
          </w:tcPr>
          <w:p w14:paraId="709D15A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Divides-DNA-Cousin-Matches-into Paternal-vs-Maternal-Sides</w:t>
            </w:r>
          </w:p>
        </w:tc>
        <w:tc>
          <w:tcPr>
            <w:tcW w:w="1673" w:type="dxa"/>
          </w:tcPr>
          <w:p w14:paraId="55550E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815562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ECC10B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8100" w:type="dxa"/>
          </w:tcPr>
          <w:p w14:paraId="75A9796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DNA Clusters</w:t>
            </w:r>
          </w:p>
        </w:tc>
        <w:tc>
          <w:tcPr>
            <w:tcW w:w="1673" w:type="dxa"/>
          </w:tcPr>
          <w:p w14:paraId="01A3E85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09-07-2025</w:t>
            </w:r>
          </w:p>
        </w:tc>
      </w:tr>
      <w:tr w:rsidR="00F917A8" w:rsidRPr="006A2B42" w14:paraId="76B11B6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596FC5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8100" w:type="dxa"/>
          </w:tcPr>
          <w:p w14:paraId="7C5CA48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February Updates 2025 + Common Questions Answered</w:t>
            </w:r>
          </w:p>
        </w:tc>
        <w:tc>
          <w:tcPr>
            <w:tcW w:w="1673" w:type="dxa"/>
          </w:tcPr>
          <w:p w14:paraId="0921F49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21-02-2025</w:t>
            </w:r>
          </w:p>
        </w:tc>
      </w:tr>
      <w:tr w:rsidR="00F917A8" w:rsidRPr="006A2B42" w14:paraId="626FCB9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374EA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8100" w:type="dxa"/>
          </w:tcPr>
          <w:p w14:paraId="3742DD9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Mobile-App-Updates-July-2021</w:t>
            </w:r>
          </w:p>
        </w:tc>
        <w:tc>
          <w:tcPr>
            <w:tcW w:w="1673" w:type="dxa"/>
          </w:tcPr>
          <w:p w14:paraId="1B3BDBE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56C237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5E1385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8100" w:type="dxa"/>
          </w:tcPr>
          <w:p w14:paraId="5C3A4F9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New Features-June-2023</w:t>
            </w:r>
          </w:p>
        </w:tc>
        <w:tc>
          <w:tcPr>
            <w:tcW w:w="1673" w:type="dxa"/>
          </w:tcPr>
          <w:p w14:paraId="440B6D4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D5DD30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098A06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8100" w:type="dxa"/>
          </w:tcPr>
          <w:p w14:paraId="1A4EA76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New Features-May-2021t</w:t>
            </w:r>
          </w:p>
        </w:tc>
        <w:tc>
          <w:tcPr>
            <w:tcW w:w="1673" w:type="dxa"/>
          </w:tcPr>
          <w:p w14:paraId="5677CF7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C7D2FB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37691F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8100" w:type="dxa"/>
          </w:tcPr>
          <w:p w14:paraId="16CB387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New Icons-and-Menus-Tree-View</w:t>
            </w:r>
          </w:p>
        </w:tc>
        <w:tc>
          <w:tcPr>
            <w:tcW w:w="1673" w:type="dxa"/>
          </w:tcPr>
          <w:p w14:paraId="0D42888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32D570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9D27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8100" w:type="dxa"/>
          </w:tcPr>
          <w:p w14:paraId="1CF0CD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New Photo-Scanning</w:t>
            </w:r>
          </w:p>
        </w:tc>
        <w:tc>
          <w:tcPr>
            <w:tcW w:w="1673" w:type="dxa"/>
          </w:tcPr>
          <w:p w14:paraId="5D02100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478ADF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D6F63E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8100" w:type="dxa"/>
          </w:tcPr>
          <w:p w14:paraId="65588B0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New</w:t>
            </w:r>
            <w:proofErr w:type="gramEnd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 xml:space="preserve"> Pro-Tools</w:t>
            </w:r>
          </w:p>
        </w:tc>
        <w:tc>
          <w:tcPr>
            <w:tcW w:w="1673" w:type="dxa"/>
          </w:tcPr>
          <w:p w14:paraId="10D9896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FCC736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4B711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8100" w:type="dxa"/>
          </w:tcPr>
          <w:p w14:paraId="1E33F33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Power Plan</w:t>
            </w:r>
          </w:p>
        </w:tc>
        <w:tc>
          <w:tcPr>
            <w:tcW w:w="1673" w:type="dxa"/>
          </w:tcPr>
          <w:p w14:paraId="4A057E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15-04-2025</w:t>
            </w:r>
          </w:p>
        </w:tc>
      </w:tr>
      <w:tr w:rsidR="00F917A8" w:rsidRPr="006A2B42" w14:paraId="0AD8F1B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174C95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8100" w:type="dxa"/>
          </w:tcPr>
          <w:p w14:paraId="285C863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Power Plan Handout for Academy</w:t>
            </w:r>
          </w:p>
        </w:tc>
        <w:tc>
          <w:tcPr>
            <w:tcW w:w="1673" w:type="dxa"/>
          </w:tcPr>
          <w:p w14:paraId="0095B8A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15-04-2025</w:t>
            </w:r>
          </w:p>
        </w:tc>
      </w:tr>
      <w:tr w:rsidR="00F917A8" w:rsidRPr="006A2B42" w14:paraId="04EF5F5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FBE1C0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8100" w:type="dxa"/>
          </w:tcPr>
          <w:p w14:paraId="7B45108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Profile Makeover</w:t>
            </w:r>
          </w:p>
        </w:tc>
        <w:tc>
          <w:tcPr>
            <w:tcW w:w="1673" w:type="dxa"/>
          </w:tcPr>
          <w:p w14:paraId="2397785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320AD6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E28807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8100" w:type="dxa"/>
          </w:tcPr>
          <w:p w14:paraId="22D621F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Search</w:t>
            </w:r>
          </w:p>
        </w:tc>
        <w:tc>
          <w:tcPr>
            <w:tcW w:w="1673" w:type="dxa"/>
          </w:tcPr>
          <w:p w14:paraId="0BE2B40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26CF8A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7A952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8100" w:type="dxa"/>
          </w:tcPr>
          <w:p w14:paraId="65C3BCE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ThruLines Explained</w:t>
            </w:r>
          </w:p>
        </w:tc>
        <w:tc>
          <w:tcPr>
            <w:tcW w:w="1673" w:type="dxa"/>
          </w:tcPr>
          <w:p w14:paraId="2131E6B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698695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8C40B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8100" w:type="dxa"/>
          </w:tcPr>
          <w:p w14:paraId="149C68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 vs FamilySearch Full Text Search</w:t>
            </w:r>
          </w:p>
        </w:tc>
        <w:tc>
          <w:tcPr>
            <w:tcW w:w="1673" w:type="dxa"/>
          </w:tcPr>
          <w:p w14:paraId="4F5763B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14-01-2026</w:t>
            </w:r>
          </w:p>
        </w:tc>
      </w:tr>
      <w:tr w:rsidR="00F917A8" w:rsidRPr="006A2B42" w14:paraId="4EEF6B6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00E525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8100" w:type="dxa"/>
          </w:tcPr>
          <w:p w14:paraId="40790F9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Class-Outline</w:t>
            </w:r>
          </w:p>
        </w:tc>
        <w:tc>
          <w:tcPr>
            <w:tcW w:w="1673" w:type="dxa"/>
          </w:tcPr>
          <w:p w14:paraId="7F5730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B6B301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1F7BC0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8100" w:type="dxa"/>
          </w:tcPr>
          <w:p w14:paraId="27F678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Enhanced-Matches-Pro-Tool-July-2024</w:t>
            </w:r>
          </w:p>
        </w:tc>
        <w:tc>
          <w:tcPr>
            <w:tcW w:w="1673" w:type="dxa"/>
          </w:tcPr>
          <w:p w14:paraId="357598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492DDB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A20E9C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8100" w:type="dxa"/>
          </w:tcPr>
          <w:p w14:paraId="3BB44D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Ethnicity Estimates Explained Oct 2024</w:t>
            </w:r>
          </w:p>
        </w:tc>
        <w:tc>
          <w:tcPr>
            <w:tcW w:w="1673" w:type="dxa"/>
          </w:tcPr>
          <w:p w14:paraId="0F0597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29-10-2024</w:t>
            </w:r>
          </w:p>
        </w:tc>
      </w:tr>
      <w:tr w:rsidR="00F917A8" w:rsidRPr="006A2B42" w14:paraId="34055CD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151E2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8100" w:type="dxa"/>
          </w:tcPr>
          <w:p w14:paraId="6D5AA5C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New Chromosome-Painter</w:t>
            </w:r>
          </w:p>
        </w:tc>
        <w:tc>
          <w:tcPr>
            <w:tcW w:w="1673" w:type="dxa"/>
          </w:tcPr>
          <w:p w14:paraId="4996AA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3A230C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CC80BA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8100" w:type="dxa"/>
          </w:tcPr>
          <w:p w14:paraId="31732A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NEW Separating-Parents Ethnicity-Inheritance</w:t>
            </w:r>
          </w:p>
        </w:tc>
        <w:tc>
          <w:tcPr>
            <w:tcW w:w="1673" w:type="dxa"/>
          </w:tcPr>
          <w:p w14:paraId="2A2049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5F865B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0355E0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8100" w:type="dxa"/>
          </w:tcPr>
          <w:p w14:paraId="4A657E1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No Tree-No-Response</w:t>
            </w:r>
          </w:p>
        </w:tc>
        <w:tc>
          <w:tcPr>
            <w:tcW w:w="1673" w:type="dxa"/>
          </w:tcPr>
          <w:p w14:paraId="32A459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E1C8B3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563073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8100" w:type="dxa"/>
          </w:tcPr>
          <w:p w14:paraId="43183B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Results</w:t>
            </w:r>
          </w:p>
        </w:tc>
        <w:tc>
          <w:tcPr>
            <w:tcW w:w="1673" w:type="dxa"/>
          </w:tcPr>
          <w:p w14:paraId="139DF7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95BF8D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81490D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8100" w:type="dxa"/>
          </w:tcPr>
          <w:p w14:paraId="68068C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Tools Strategies 2025 Edition</w:t>
            </w:r>
          </w:p>
        </w:tc>
        <w:tc>
          <w:tcPr>
            <w:tcW w:w="1673" w:type="dxa"/>
          </w:tcPr>
          <w:p w14:paraId="5E38EFF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31-07-2025</w:t>
            </w:r>
          </w:p>
        </w:tc>
      </w:tr>
      <w:tr w:rsidR="00F917A8" w:rsidRPr="006A2B42" w14:paraId="7A2EDF7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865CC2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8100" w:type="dxa"/>
          </w:tcPr>
          <w:p w14:paraId="24551C8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AncestryDNA Using-Cousin-Matches-for-Your Genealogical-Research-Handout</w:t>
            </w:r>
          </w:p>
        </w:tc>
        <w:tc>
          <w:tcPr>
            <w:tcW w:w="1673" w:type="dxa"/>
          </w:tcPr>
          <w:p w14:paraId="703346C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1E2E25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3FA1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8100" w:type="dxa"/>
          </w:tcPr>
          <w:p w14:paraId="6B1B4B4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Ancestry’s New Handwriting Recognition and Transcription – Step by Step guide</w:t>
            </w:r>
          </w:p>
        </w:tc>
        <w:tc>
          <w:tcPr>
            <w:tcW w:w="1673" w:type="dxa"/>
          </w:tcPr>
          <w:p w14:paraId="1122DF7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26-08-2025</w:t>
            </w:r>
          </w:p>
        </w:tc>
      </w:tr>
      <w:tr w:rsidR="00F917A8" w:rsidRPr="006A2B42" w14:paraId="00F45AD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81314B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8100" w:type="dxa"/>
          </w:tcPr>
          <w:p w14:paraId="0F0E0E1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Ancestry’s New Network Feature March 2025</w:t>
            </w:r>
          </w:p>
        </w:tc>
        <w:tc>
          <w:tcPr>
            <w:tcW w:w="1673" w:type="dxa"/>
          </w:tcPr>
          <w:p w14:paraId="293F6AE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06-03-2025</w:t>
            </w:r>
          </w:p>
        </w:tc>
      </w:tr>
      <w:tr w:rsidR="00F917A8" w:rsidRPr="006A2B42" w14:paraId="5930B2A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94D8B7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8100" w:type="dxa"/>
          </w:tcPr>
          <w:p w14:paraId="6EEB8E1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Ancestry’s New Network Feature March 2025 Handout</w:t>
            </w:r>
          </w:p>
        </w:tc>
        <w:tc>
          <w:tcPr>
            <w:tcW w:w="1673" w:type="dxa"/>
          </w:tcPr>
          <w:p w14:paraId="5DB739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18-08-2025</w:t>
            </w:r>
          </w:p>
        </w:tc>
      </w:tr>
      <w:tr w:rsidR="00F917A8" w:rsidRPr="006A2B42" w14:paraId="78BB9AE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C429A5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8100" w:type="dxa"/>
          </w:tcPr>
          <w:p w14:paraId="6226F39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Avoid Mistakes on Ancestry</w:t>
            </w:r>
          </w:p>
        </w:tc>
        <w:tc>
          <w:tcPr>
            <w:tcW w:w="1673" w:type="dxa"/>
          </w:tcPr>
          <w:p w14:paraId="0B5C8DE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19C02A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3333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8100" w:type="dxa"/>
          </w:tcPr>
          <w:p w14:paraId="5752CC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Avoid Mistakes on Ancestry for Academy</w:t>
            </w:r>
          </w:p>
        </w:tc>
        <w:tc>
          <w:tcPr>
            <w:tcW w:w="1673" w:type="dxa"/>
          </w:tcPr>
          <w:p w14:paraId="1E864F4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F5A5D33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791D97E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B</w:t>
            </w:r>
          </w:p>
        </w:tc>
      </w:tr>
      <w:tr w:rsidR="00F917A8" w:rsidRPr="006A2B42" w14:paraId="758F435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8B662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17E784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7CCC4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5709F69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416917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8100" w:type="dxa"/>
          </w:tcPr>
          <w:p w14:paraId="40D7FC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Battling-Brick-Walls-With-Military-Records</w:t>
            </w:r>
          </w:p>
        </w:tc>
        <w:tc>
          <w:tcPr>
            <w:tcW w:w="1673" w:type="dxa"/>
          </w:tcPr>
          <w:p w14:paraId="3906DAF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6CCF14E" w14:textId="77777777" w:rsidTr="00C96C56">
        <w:trPr>
          <w:gridAfter w:val="1"/>
          <w:wAfter w:w="12" w:type="dxa"/>
        </w:trPr>
        <w:tc>
          <w:tcPr>
            <w:tcW w:w="625" w:type="dxa"/>
            <w:shd w:val="clear" w:color="auto" w:fill="C4BC96" w:themeFill="background2" w:themeFillShade="BF"/>
          </w:tcPr>
          <w:p w14:paraId="3445CAA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8100" w:type="dxa"/>
            <w:shd w:val="clear" w:color="auto" w:fill="C4BC96" w:themeFill="background2" w:themeFillShade="BF"/>
          </w:tcPr>
          <w:p w14:paraId="747D6E84" w14:textId="4F3DE423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Beginning-Genealogy</w:t>
            </w:r>
            <w:r w:rsidR="00C96C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Records</w:t>
            </w:r>
            <w:r w:rsidR="00C96C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Checklist</w:t>
            </w:r>
            <w:r w:rsidR="00C96C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Rev.</w:t>
            </w:r>
            <w:r w:rsidR="00C96C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2024</w:t>
            </w:r>
          </w:p>
        </w:tc>
        <w:tc>
          <w:tcPr>
            <w:tcW w:w="1673" w:type="dxa"/>
            <w:shd w:val="clear" w:color="auto" w:fill="C4BC96" w:themeFill="background2" w:themeFillShade="BF"/>
          </w:tcPr>
          <w:p w14:paraId="0B05C1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1E513E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F5243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8100" w:type="dxa"/>
          </w:tcPr>
          <w:p w14:paraId="01FE3E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Best Practices Handout</w:t>
            </w:r>
          </w:p>
        </w:tc>
        <w:tc>
          <w:tcPr>
            <w:tcW w:w="1673" w:type="dxa"/>
          </w:tcPr>
          <w:p w14:paraId="11A5D4E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10-05-2025</w:t>
            </w:r>
          </w:p>
        </w:tc>
      </w:tr>
      <w:tr w:rsidR="00F917A8" w:rsidRPr="006A2B42" w14:paraId="3C754EB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C399D6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8100" w:type="dxa"/>
          </w:tcPr>
          <w:p w14:paraId="79581E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Best-5-Places-for-Genealogy-Research</w:t>
            </w:r>
          </w:p>
        </w:tc>
        <w:tc>
          <w:tcPr>
            <w:tcW w:w="1673" w:type="dxa"/>
          </w:tcPr>
          <w:p w14:paraId="4484F9F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883C21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B59BD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8100" w:type="dxa"/>
          </w:tcPr>
          <w:p w14:paraId="3CBCAE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Best-Genealogy-Tips-Part-1</w:t>
            </w:r>
          </w:p>
        </w:tc>
        <w:tc>
          <w:tcPr>
            <w:tcW w:w="1673" w:type="dxa"/>
          </w:tcPr>
          <w:p w14:paraId="2D8669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ACF1A4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1B9A8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8100" w:type="dxa"/>
          </w:tcPr>
          <w:p w14:paraId="1A82F10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Best-Genealogy-Tips-Part-2</w:t>
            </w:r>
          </w:p>
        </w:tc>
        <w:tc>
          <w:tcPr>
            <w:tcW w:w="1673" w:type="dxa"/>
          </w:tcPr>
          <w:p w14:paraId="2C66476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F5DC9D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63015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8100" w:type="dxa"/>
          </w:tcPr>
          <w:p w14:paraId="1DB1AA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Best-Genealogy-Tips-Tricks</w:t>
            </w:r>
            <w:proofErr w:type="gramEnd"/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-Handout</w:t>
            </w:r>
          </w:p>
        </w:tc>
        <w:tc>
          <w:tcPr>
            <w:tcW w:w="1673" w:type="dxa"/>
          </w:tcPr>
          <w:p w14:paraId="43E3A5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BC3053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C15722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8100" w:type="dxa"/>
          </w:tcPr>
          <w:p w14:paraId="7DC856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Beyond the Big Four - Census, Vital Records, Probate and Land</w:t>
            </w:r>
          </w:p>
        </w:tc>
        <w:tc>
          <w:tcPr>
            <w:tcW w:w="1673" w:type="dxa"/>
          </w:tcPr>
          <w:p w14:paraId="099F9FD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16-04-2026</w:t>
            </w:r>
          </w:p>
        </w:tc>
      </w:tr>
      <w:tr w:rsidR="00F917A8" w:rsidRPr="006A2B42" w14:paraId="47867B6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3AD00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8100" w:type="dxa"/>
          </w:tcPr>
          <w:p w14:paraId="6EE8CFF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Big Four Records handout – Census, Vital Records, Land and Probate</w:t>
            </w:r>
          </w:p>
        </w:tc>
        <w:tc>
          <w:tcPr>
            <w:tcW w:w="1673" w:type="dxa"/>
          </w:tcPr>
          <w:p w14:paraId="747F024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23-02-2026</w:t>
            </w:r>
          </w:p>
        </w:tc>
      </w:tr>
      <w:tr w:rsidR="00F917A8" w:rsidRPr="006A2B42" w14:paraId="5B65E95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D3958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8100" w:type="dxa"/>
          </w:tcPr>
          <w:p w14:paraId="6C03A79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Birth-Marriage-and-Death-Records-in-Depth and-Evidence-of-BMD</w:t>
            </w:r>
          </w:p>
        </w:tc>
        <w:tc>
          <w:tcPr>
            <w:tcW w:w="1673" w:type="dxa"/>
          </w:tcPr>
          <w:p w14:paraId="63414E4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F743FDD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6FB4A03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C</w:t>
            </w:r>
          </w:p>
        </w:tc>
      </w:tr>
      <w:tr w:rsidR="00F917A8" w:rsidRPr="006A2B42" w14:paraId="4BC1C99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9C2FD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387BF1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05E8B70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478BCC1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45F044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8100" w:type="dxa"/>
          </w:tcPr>
          <w:p w14:paraId="2C3456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Calculating-Birth-Dates-rv-6-20-24</w:t>
            </w:r>
          </w:p>
        </w:tc>
        <w:tc>
          <w:tcPr>
            <w:tcW w:w="1673" w:type="dxa"/>
          </w:tcPr>
          <w:p w14:paraId="6EE0F7B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2A060D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92294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8100" w:type="dxa"/>
          </w:tcPr>
          <w:p w14:paraId="1EA251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Case Study David C. Coleman</w:t>
            </w:r>
          </w:p>
        </w:tc>
        <w:tc>
          <w:tcPr>
            <w:tcW w:w="1673" w:type="dxa"/>
          </w:tcPr>
          <w:p w14:paraId="54274C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10-08-2025</w:t>
            </w:r>
          </w:p>
        </w:tc>
      </w:tr>
      <w:tr w:rsidR="00F917A8" w:rsidRPr="006A2B42" w14:paraId="2E9399C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DB0AD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8100" w:type="dxa"/>
          </w:tcPr>
          <w:p w14:paraId="5E051E7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 Research – by Lyttle Advanced Census research</w:t>
            </w:r>
          </w:p>
        </w:tc>
        <w:tc>
          <w:tcPr>
            <w:tcW w:w="1673" w:type="dxa"/>
          </w:tcPr>
          <w:p w14:paraId="056FD6E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05-03-2026</w:t>
            </w:r>
          </w:p>
        </w:tc>
      </w:tr>
      <w:tr w:rsidR="00F917A8" w:rsidRPr="006A2B42" w14:paraId="2A2091B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F7E726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64</w:t>
            </w:r>
          </w:p>
        </w:tc>
        <w:tc>
          <w:tcPr>
            <w:tcW w:w="8100" w:type="dxa"/>
          </w:tcPr>
          <w:p w14:paraId="60F7CBD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Census-Enumeration-Districts</w:t>
            </w:r>
          </w:p>
        </w:tc>
        <w:tc>
          <w:tcPr>
            <w:tcW w:w="1673" w:type="dxa"/>
          </w:tcPr>
          <w:p w14:paraId="1D53924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9EF9F4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E82784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8100" w:type="dxa"/>
          </w:tcPr>
          <w:p w14:paraId="2E4D76D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Census-Enumeration-Districts-Rev-2024</w:t>
            </w:r>
          </w:p>
        </w:tc>
        <w:tc>
          <w:tcPr>
            <w:tcW w:w="1673" w:type="dxa"/>
          </w:tcPr>
          <w:p w14:paraId="6CD3F1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2D1EDC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8BD8EE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8100" w:type="dxa"/>
          </w:tcPr>
          <w:p w14:paraId="3B200B4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Census-Records-Handout</w:t>
            </w:r>
          </w:p>
        </w:tc>
        <w:tc>
          <w:tcPr>
            <w:tcW w:w="1673" w:type="dxa"/>
          </w:tcPr>
          <w:p w14:paraId="575DC16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D3F3B1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A9CB9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8100" w:type="dxa"/>
          </w:tcPr>
          <w:p w14:paraId="398CD4E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Census-Records-Handout-Rev-2024</w:t>
            </w:r>
          </w:p>
        </w:tc>
        <w:tc>
          <w:tcPr>
            <w:tcW w:w="1673" w:type="dxa"/>
          </w:tcPr>
          <w:p w14:paraId="6AD089B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5699C3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DCAE1D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8100" w:type="dxa"/>
          </w:tcPr>
          <w:p w14:paraId="4B477C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Census-Research-Tips</w:t>
            </w:r>
          </w:p>
        </w:tc>
        <w:tc>
          <w:tcPr>
            <w:tcW w:w="1673" w:type="dxa"/>
          </w:tcPr>
          <w:p w14:paraId="1070E0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1EE82E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F9A5AE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  <w:tc>
          <w:tcPr>
            <w:tcW w:w="8100" w:type="dxa"/>
          </w:tcPr>
          <w:p w14:paraId="6F9ED60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Census-Research-Tips-Rev-2024</w:t>
            </w:r>
          </w:p>
        </w:tc>
        <w:tc>
          <w:tcPr>
            <w:tcW w:w="1673" w:type="dxa"/>
          </w:tcPr>
          <w:p w14:paraId="3B853FD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B69AEF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620BE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8100" w:type="dxa"/>
          </w:tcPr>
          <w:p w14:paraId="2135FB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ChatGPT Projects vs Chat Academy</w:t>
            </w:r>
          </w:p>
        </w:tc>
        <w:tc>
          <w:tcPr>
            <w:tcW w:w="1673" w:type="dxa"/>
          </w:tcPr>
          <w:p w14:paraId="2EF656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08-02-2026</w:t>
            </w:r>
          </w:p>
        </w:tc>
      </w:tr>
      <w:tr w:rsidR="00F917A8" w:rsidRPr="006A2B42" w14:paraId="3475049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069A5D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71</w:t>
            </w:r>
          </w:p>
        </w:tc>
        <w:tc>
          <w:tcPr>
            <w:tcW w:w="8100" w:type="dxa"/>
          </w:tcPr>
          <w:p w14:paraId="500D57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Civil War Records with Brian Rhinehart</w:t>
            </w:r>
          </w:p>
        </w:tc>
        <w:tc>
          <w:tcPr>
            <w:tcW w:w="1673" w:type="dxa"/>
          </w:tcPr>
          <w:p w14:paraId="2AD124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808EEF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83E62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  <w:tc>
          <w:tcPr>
            <w:tcW w:w="8100" w:type="dxa"/>
          </w:tcPr>
          <w:p w14:paraId="5C5CAC2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Civil War Records with Brian Rhinehart</w:t>
            </w:r>
          </w:p>
        </w:tc>
        <w:tc>
          <w:tcPr>
            <w:tcW w:w="1673" w:type="dxa"/>
          </w:tcPr>
          <w:p w14:paraId="6A44AF6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22-04-2026</w:t>
            </w:r>
          </w:p>
        </w:tc>
      </w:tr>
      <w:tr w:rsidR="00F917A8" w:rsidRPr="006A2B42" w14:paraId="617754F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9C41B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8100" w:type="dxa"/>
          </w:tcPr>
          <w:p w14:paraId="33553AF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Confirming Ancestors Quick Links</w:t>
            </w:r>
          </w:p>
        </w:tc>
        <w:tc>
          <w:tcPr>
            <w:tcW w:w="1673" w:type="dxa"/>
          </w:tcPr>
          <w:p w14:paraId="67C3E6B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59C9203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A03A16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8100" w:type="dxa"/>
          </w:tcPr>
          <w:p w14:paraId="385401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Conquer-Brick-Walls-Handout</w:t>
            </w:r>
          </w:p>
        </w:tc>
        <w:tc>
          <w:tcPr>
            <w:tcW w:w="1673" w:type="dxa"/>
          </w:tcPr>
          <w:p w14:paraId="09CB5D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27EBED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3E57B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8100" w:type="dxa"/>
          </w:tcPr>
          <w:p w14:paraId="65B72D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Copyrights-Court-Records-Adoptions-Handout</w:t>
            </w:r>
          </w:p>
        </w:tc>
        <w:tc>
          <w:tcPr>
            <w:tcW w:w="1673" w:type="dxa"/>
          </w:tcPr>
          <w:p w14:paraId="3F57B3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10E058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6D1CF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8100" w:type="dxa"/>
          </w:tcPr>
          <w:p w14:paraId="3BFE2E0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</w:t>
            </w:r>
          </w:p>
        </w:tc>
        <w:tc>
          <w:tcPr>
            <w:tcW w:w="1673" w:type="dxa"/>
          </w:tcPr>
          <w:p w14:paraId="21381F1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040CF45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1F616A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77</w:t>
            </w:r>
          </w:p>
        </w:tc>
        <w:tc>
          <w:tcPr>
            <w:tcW w:w="8100" w:type="dxa"/>
          </w:tcPr>
          <w:p w14:paraId="28CF067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</w:t>
            </w:r>
          </w:p>
        </w:tc>
        <w:tc>
          <w:tcPr>
            <w:tcW w:w="1673" w:type="dxa"/>
          </w:tcPr>
          <w:p w14:paraId="2938D3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06-11-2024</w:t>
            </w:r>
          </w:p>
        </w:tc>
      </w:tr>
      <w:tr w:rsidR="00F917A8" w:rsidRPr="006A2B42" w14:paraId="0D14919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00569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8100" w:type="dxa"/>
          </w:tcPr>
          <w:p w14:paraId="6AB7EF2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 1830 John Henley</w:t>
            </w:r>
          </w:p>
        </w:tc>
        <w:tc>
          <w:tcPr>
            <w:tcW w:w="1673" w:type="dxa"/>
          </w:tcPr>
          <w:p w14:paraId="2D5E13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053DEA1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922B29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</w:p>
        </w:tc>
        <w:tc>
          <w:tcPr>
            <w:tcW w:w="8100" w:type="dxa"/>
          </w:tcPr>
          <w:p w14:paraId="732AF9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 Handout</w:t>
            </w:r>
          </w:p>
        </w:tc>
        <w:tc>
          <w:tcPr>
            <w:tcW w:w="1673" w:type="dxa"/>
          </w:tcPr>
          <w:p w14:paraId="52B502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1248BD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349F30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8100" w:type="dxa"/>
          </w:tcPr>
          <w:p w14:paraId="36FC633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 Jamison Booth Example</w:t>
            </w:r>
          </w:p>
        </w:tc>
        <w:tc>
          <w:tcPr>
            <w:tcW w:w="1673" w:type="dxa"/>
          </w:tcPr>
          <w:p w14:paraId="0B77773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4462820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2146B7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  <w:tc>
          <w:tcPr>
            <w:tcW w:w="8100" w:type="dxa"/>
          </w:tcPr>
          <w:p w14:paraId="146B002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 Worksheet</w:t>
            </w:r>
          </w:p>
        </w:tc>
        <w:tc>
          <w:tcPr>
            <w:tcW w:w="1673" w:type="dxa"/>
          </w:tcPr>
          <w:p w14:paraId="67F1DA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6F8165F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223CE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  <w:tc>
          <w:tcPr>
            <w:tcW w:w="8100" w:type="dxa"/>
          </w:tcPr>
          <w:p w14:paraId="02C7B3F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Census Records Worksheet Simplified with Links</w:t>
            </w:r>
          </w:p>
        </w:tc>
        <w:tc>
          <w:tcPr>
            <w:tcW w:w="1673" w:type="dxa"/>
          </w:tcPr>
          <w:p w14:paraId="424F19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3200208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23175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83</w:t>
            </w:r>
          </w:p>
        </w:tc>
        <w:tc>
          <w:tcPr>
            <w:tcW w:w="8100" w:type="dxa"/>
          </w:tcPr>
          <w:p w14:paraId="4E74540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Evidence</w:t>
            </w:r>
          </w:p>
        </w:tc>
        <w:tc>
          <w:tcPr>
            <w:tcW w:w="1673" w:type="dxa"/>
          </w:tcPr>
          <w:p w14:paraId="5FC8B62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47CA42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9EC9D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  <w:tc>
          <w:tcPr>
            <w:tcW w:w="8100" w:type="dxa"/>
          </w:tcPr>
          <w:p w14:paraId="155A9C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Correlating Evidence Blank</w:t>
            </w:r>
          </w:p>
        </w:tc>
        <w:tc>
          <w:tcPr>
            <w:tcW w:w="1673" w:type="dxa"/>
          </w:tcPr>
          <w:p w14:paraId="503320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3CE2FB2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CB1E7F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  <w:tc>
          <w:tcPr>
            <w:tcW w:w="8100" w:type="dxa"/>
          </w:tcPr>
          <w:p w14:paraId="601D0EB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Craft a Research Question</w:t>
            </w:r>
          </w:p>
        </w:tc>
        <w:tc>
          <w:tcPr>
            <w:tcW w:w="1673" w:type="dxa"/>
          </w:tcPr>
          <w:p w14:paraId="55C9E1A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19-07-2025</w:t>
            </w:r>
          </w:p>
        </w:tc>
      </w:tr>
      <w:tr w:rsidR="00F917A8" w:rsidRPr="006A2B42" w14:paraId="0154AF0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ACA743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8100" w:type="dxa"/>
          </w:tcPr>
          <w:p w14:paraId="73DA3D4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Create Table of Contents for-Your-Research-Notes</w:t>
            </w:r>
          </w:p>
        </w:tc>
        <w:tc>
          <w:tcPr>
            <w:tcW w:w="1673" w:type="dxa"/>
          </w:tcPr>
          <w:p w14:paraId="166D7CA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401E8E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8CB39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87</w:t>
            </w:r>
          </w:p>
        </w:tc>
        <w:tc>
          <w:tcPr>
            <w:tcW w:w="8100" w:type="dxa"/>
          </w:tcPr>
          <w:p w14:paraId="175D051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Creating an Index from PDF</w:t>
            </w:r>
          </w:p>
        </w:tc>
        <w:tc>
          <w:tcPr>
            <w:tcW w:w="1673" w:type="dxa"/>
          </w:tcPr>
          <w:p w14:paraId="6699C4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08-06-2026</w:t>
            </w:r>
          </w:p>
        </w:tc>
      </w:tr>
      <w:tr w:rsidR="00F917A8" w:rsidRPr="006A2B42" w14:paraId="4D68D8F9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485058B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D</w:t>
            </w:r>
          </w:p>
        </w:tc>
      </w:tr>
      <w:tr w:rsidR="00F917A8" w:rsidRPr="006A2B42" w14:paraId="578A974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A5896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4393C39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16C325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16B0C4A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AD94DC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  <w:tc>
          <w:tcPr>
            <w:tcW w:w="8100" w:type="dxa"/>
          </w:tcPr>
          <w:p w14:paraId="7D8AFD0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Dating-Photos-Handout</w:t>
            </w:r>
          </w:p>
        </w:tc>
        <w:tc>
          <w:tcPr>
            <w:tcW w:w="1673" w:type="dxa"/>
          </w:tcPr>
          <w:p w14:paraId="581AC97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42E27C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67551B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89</w:t>
            </w:r>
          </w:p>
        </w:tc>
        <w:tc>
          <w:tcPr>
            <w:tcW w:w="8100" w:type="dxa"/>
          </w:tcPr>
          <w:p w14:paraId="2DCD07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Death Records</w:t>
            </w:r>
          </w:p>
        </w:tc>
        <w:tc>
          <w:tcPr>
            <w:tcW w:w="1673" w:type="dxa"/>
          </w:tcPr>
          <w:p w14:paraId="2D9B919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07-05-2026</w:t>
            </w:r>
          </w:p>
        </w:tc>
      </w:tr>
      <w:tr w:rsidR="00F917A8" w:rsidRPr="006A2B42" w14:paraId="72E5D83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9B9AF4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8100" w:type="dxa"/>
          </w:tcPr>
          <w:p w14:paraId="2386EF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Death-Certificates-Handout</w:t>
            </w:r>
          </w:p>
        </w:tc>
        <w:tc>
          <w:tcPr>
            <w:tcW w:w="1673" w:type="dxa"/>
          </w:tcPr>
          <w:p w14:paraId="0AAEE72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B27F43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6A5BB0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91</w:t>
            </w:r>
          </w:p>
        </w:tc>
        <w:tc>
          <w:tcPr>
            <w:tcW w:w="8100" w:type="dxa"/>
          </w:tcPr>
          <w:p w14:paraId="4F0418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Detecting Possible Land Records</w:t>
            </w:r>
          </w:p>
        </w:tc>
        <w:tc>
          <w:tcPr>
            <w:tcW w:w="1673" w:type="dxa"/>
          </w:tcPr>
          <w:p w14:paraId="6B2F283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14-11-2024</w:t>
            </w:r>
          </w:p>
        </w:tc>
      </w:tr>
      <w:tr w:rsidR="00F917A8" w:rsidRPr="006A2B42" w14:paraId="7F50DCE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6D0E19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  <w:tc>
          <w:tcPr>
            <w:tcW w:w="8100" w:type="dxa"/>
          </w:tcPr>
          <w:p w14:paraId="666AF7C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Digging-Deeper-in-DNA-Cousin-Matches-on-Ancestry-HANDOUT</w:t>
            </w:r>
          </w:p>
        </w:tc>
        <w:tc>
          <w:tcPr>
            <w:tcW w:w="1673" w:type="dxa"/>
          </w:tcPr>
          <w:p w14:paraId="30B087A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3283EC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C37251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93</w:t>
            </w:r>
          </w:p>
        </w:tc>
        <w:tc>
          <w:tcPr>
            <w:tcW w:w="8100" w:type="dxa"/>
          </w:tcPr>
          <w:p w14:paraId="4A97C7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DNA by Design-Handout</w:t>
            </w:r>
          </w:p>
        </w:tc>
        <w:tc>
          <w:tcPr>
            <w:tcW w:w="1673" w:type="dxa"/>
          </w:tcPr>
          <w:p w14:paraId="3BC72D7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24-06-2026</w:t>
            </w:r>
          </w:p>
        </w:tc>
      </w:tr>
      <w:tr w:rsidR="00F917A8" w:rsidRPr="006A2B42" w14:paraId="512846C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9FCCDC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94</w:t>
            </w:r>
          </w:p>
        </w:tc>
        <w:tc>
          <w:tcPr>
            <w:tcW w:w="8100" w:type="dxa"/>
          </w:tcPr>
          <w:p w14:paraId="1270213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DNA – New Strategies for 2026</w:t>
            </w:r>
          </w:p>
        </w:tc>
        <w:tc>
          <w:tcPr>
            <w:tcW w:w="1673" w:type="dxa"/>
          </w:tcPr>
          <w:p w14:paraId="72B627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20-11-2025</w:t>
            </w:r>
          </w:p>
        </w:tc>
      </w:tr>
      <w:tr w:rsidR="00F917A8" w:rsidRPr="006A2B42" w14:paraId="097CA05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12F6F7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95</w:t>
            </w:r>
          </w:p>
        </w:tc>
        <w:tc>
          <w:tcPr>
            <w:tcW w:w="8100" w:type="dxa"/>
          </w:tcPr>
          <w:p w14:paraId="63D342A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DNA-Basics-Handout</w:t>
            </w:r>
          </w:p>
        </w:tc>
        <w:tc>
          <w:tcPr>
            <w:tcW w:w="1673" w:type="dxa"/>
          </w:tcPr>
          <w:p w14:paraId="3AAFE8A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139C19C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D20DFE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E</w:t>
            </w:r>
          </w:p>
        </w:tc>
      </w:tr>
      <w:tr w:rsidR="00F917A8" w:rsidRPr="006A2B42" w14:paraId="5737C44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FC555B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3076115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3C850C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4E2991F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17244C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96</w:t>
            </w:r>
          </w:p>
        </w:tc>
        <w:tc>
          <w:tcPr>
            <w:tcW w:w="8100" w:type="dxa"/>
          </w:tcPr>
          <w:p w14:paraId="67C5E78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Evidence Document Coversheet can be customized</w:t>
            </w:r>
          </w:p>
        </w:tc>
        <w:tc>
          <w:tcPr>
            <w:tcW w:w="1673" w:type="dxa"/>
          </w:tcPr>
          <w:p w14:paraId="2E50005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7D5762A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BD2CAA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  <w:tc>
          <w:tcPr>
            <w:tcW w:w="8100" w:type="dxa"/>
          </w:tcPr>
          <w:p w14:paraId="50B5AC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Evidence-Analysis-Process-Map</w:t>
            </w:r>
          </w:p>
        </w:tc>
        <w:tc>
          <w:tcPr>
            <w:tcW w:w="1673" w:type="dxa"/>
          </w:tcPr>
          <w:p w14:paraId="649D306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ABFAAC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C71263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  <w:tc>
          <w:tcPr>
            <w:tcW w:w="8100" w:type="dxa"/>
          </w:tcPr>
          <w:p w14:paraId="3BD4F68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Evidence-Analysis-Process-Map-Explained</w:t>
            </w:r>
          </w:p>
        </w:tc>
        <w:tc>
          <w:tcPr>
            <w:tcW w:w="1673" w:type="dxa"/>
          </w:tcPr>
          <w:p w14:paraId="7403A4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EB19C2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6072AD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  <w:tc>
          <w:tcPr>
            <w:tcW w:w="8100" w:type="dxa"/>
          </w:tcPr>
          <w:p w14:paraId="4C03942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Extracting 1940-1950 U.S. Census</w:t>
            </w:r>
          </w:p>
        </w:tc>
        <w:tc>
          <w:tcPr>
            <w:tcW w:w="1673" w:type="dxa"/>
          </w:tcPr>
          <w:p w14:paraId="4057ADC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5D833092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7EC16D1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F</w:t>
            </w:r>
          </w:p>
        </w:tc>
      </w:tr>
      <w:tr w:rsidR="00F917A8" w:rsidRPr="006A2B42" w14:paraId="21032FE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CEB3ED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37D5690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112A5B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733FCE6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2529F8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8100" w:type="dxa"/>
          </w:tcPr>
          <w:p w14:paraId="06BF68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Advanced Search-Techniques</w:t>
            </w:r>
          </w:p>
        </w:tc>
        <w:tc>
          <w:tcPr>
            <w:tcW w:w="1673" w:type="dxa"/>
          </w:tcPr>
          <w:p w14:paraId="7815B14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885918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1DE5A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  <w:tc>
          <w:tcPr>
            <w:tcW w:w="8100" w:type="dxa"/>
          </w:tcPr>
          <w:p w14:paraId="7A3B12D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Best of Your 2026 guide (2)</w:t>
            </w:r>
          </w:p>
        </w:tc>
        <w:tc>
          <w:tcPr>
            <w:tcW w:w="1673" w:type="dxa"/>
          </w:tcPr>
          <w:p w14:paraId="474DA37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17-02-2026</w:t>
            </w:r>
          </w:p>
        </w:tc>
      </w:tr>
      <w:tr w:rsidR="00F917A8" w:rsidRPr="006A2B42" w14:paraId="462A3DA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2BEA5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102</w:t>
            </w:r>
          </w:p>
        </w:tc>
        <w:tc>
          <w:tcPr>
            <w:tcW w:w="8100" w:type="dxa"/>
          </w:tcPr>
          <w:p w14:paraId="3AC8E0D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Communities-Handout</w:t>
            </w:r>
          </w:p>
        </w:tc>
        <w:tc>
          <w:tcPr>
            <w:tcW w:w="1673" w:type="dxa"/>
          </w:tcPr>
          <w:p w14:paraId="476699E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446772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D8C259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103</w:t>
            </w:r>
          </w:p>
        </w:tc>
        <w:tc>
          <w:tcPr>
            <w:tcW w:w="8100" w:type="dxa"/>
          </w:tcPr>
          <w:p w14:paraId="648B81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Digging Deeper</w:t>
            </w:r>
          </w:p>
        </w:tc>
        <w:tc>
          <w:tcPr>
            <w:tcW w:w="1673" w:type="dxa"/>
          </w:tcPr>
          <w:p w14:paraId="56F01AF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11-01-2026</w:t>
            </w:r>
          </w:p>
        </w:tc>
      </w:tr>
      <w:tr w:rsidR="00F917A8" w:rsidRPr="006A2B42" w14:paraId="4452613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E56DB3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104</w:t>
            </w:r>
          </w:p>
        </w:tc>
        <w:tc>
          <w:tcPr>
            <w:tcW w:w="8100" w:type="dxa"/>
          </w:tcPr>
          <w:p w14:paraId="55243C4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Family Tree-Explained</w:t>
            </w:r>
          </w:p>
        </w:tc>
        <w:tc>
          <w:tcPr>
            <w:tcW w:w="1673" w:type="dxa"/>
          </w:tcPr>
          <w:p w14:paraId="6A290FD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9C8971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7690D5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105</w:t>
            </w:r>
          </w:p>
        </w:tc>
        <w:tc>
          <w:tcPr>
            <w:tcW w:w="8100" w:type="dxa"/>
          </w:tcPr>
          <w:p w14:paraId="0432AF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Family-Tree-Explained-Rev-2024</w:t>
            </w:r>
          </w:p>
        </w:tc>
        <w:tc>
          <w:tcPr>
            <w:tcW w:w="1673" w:type="dxa"/>
          </w:tcPr>
          <w:p w14:paraId="2780F87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E7CA63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F5A21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106</w:t>
            </w:r>
          </w:p>
        </w:tc>
        <w:tc>
          <w:tcPr>
            <w:tcW w:w="8100" w:type="dxa"/>
          </w:tcPr>
          <w:p w14:paraId="7FD669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Find-A-Record-Handout</w:t>
            </w:r>
          </w:p>
        </w:tc>
        <w:tc>
          <w:tcPr>
            <w:tcW w:w="1673" w:type="dxa"/>
          </w:tcPr>
          <w:p w14:paraId="5FACAD2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4D77BE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F02348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107</w:t>
            </w:r>
          </w:p>
        </w:tc>
        <w:tc>
          <w:tcPr>
            <w:tcW w:w="8100" w:type="dxa"/>
          </w:tcPr>
          <w:p w14:paraId="62A6B64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How to Use Full Text Search Experiment</w:t>
            </w:r>
          </w:p>
        </w:tc>
        <w:tc>
          <w:tcPr>
            <w:tcW w:w="1673" w:type="dxa"/>
          </w:tcPr>
          <w:p w14:paraId="30AC80D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14-11-2024</w:t>
            </w:r>
          </w:p>
        </w:tc>
      </w:tr>
      <w:tr w:rsidR="00F917A8" w:rsidRPr="006A2B42" w14:paraId="7A937CC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9B9A89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108</w:t>
            </w:r>
          </w:p>
        </w:tc>
        <w:tc>
          <w:tcPr>
            <w:tcW w:w="8100" w:type="dxa"/>
          </w:tcPr>
          <w:p w14:paraId="228632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How to Use Full Text Search Experiment Rev 1-29-25</w:t>
            </w:r>
          </w:p>
        </w:tc>
        <w:tc>
          <w:tcPr>
            <w:tcW w:w="1673" w:type="dxa"/>
          </w:tcPr>
          <w:p w14:paraId="113A09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30-01-2025</w:t>
            </w:r>
          </w:p>
        </w:tc>
      </w:tr>
      <w:tr w:rsidR="00F917A8" w:rsidRPr="006A2B42" w14:paraId="4D33D53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26F38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109</w:t>
            </w:r>
          </w:p>
        </w:tc>
        <w:tc>
          <w:tcPr>
            <w:tcW w:w="8100" w:type="dxa"/>
          </w:tcPr>
          <w:p w14:paraId="7C5A3B7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How to Use Full Text Search Experiment Rev 1-29-25 GTVA version</w:t>
            </w:r>
          </w:p>
        </w:tc>
        <w:tc>
          <w:tcPr>
            <w:tcW w:w="1673" w:type="dxa"/>
          </w:tcPr>
          <w:p w14:paraId="2CA83CD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29-01-2025</w:t>
            </w:r>
          </w:p>
        </w:tc>
      </w:tr>
      <w:tr w:rsidR="00F917A8" w:rsidRPr="006A2B42" w14:paraId="76C01CF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8733C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8100" w:type="dxa"/>
          </w:tcPr>
          <w:p w14:paraId="55DB79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How to Use Full Text Search Experiment Rev 5-1-24</w:t>
            </w:r>
          </w:p>
        </w:tc>
        <w:tc>
          <w:tcPr>
            <w:tcW w:w="1673" w:type="dxa"/>
          </w:tcPr>
          <w:p w14:paraId="5FC07E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31-03-2025</w:t>
            </w:r>
          </w:p>
        </w:tc>
      </w:tr>
      <w:tr w:rsidR="00F917A8" w:rsidRPr="006A2B42" w14:paraId="477D9A3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3239D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111</w:t>
            </w:r>
          </w:p>
        </w:tc>
        <w:tc>
          <w:tcPr>
            <w:tcW w:w="8100" w:type="dxa"/>
          </w:tcPr>
          <w:p w14:paraId="485652B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New-Features-Handout</w:t>
            </w:r>
          </w:p>
        </w:tc>
        <w:tc>
          <w:tcPr>
            <w:tcW w:w="1673" w:type="dxa"/>
          </w:tcPr>
          <w:p w14:paraId="32B0E6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C8772F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892D5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112</w:t>
            </w:r>
          </w:p>
        </w:tc>
        <w:tc>
          <w:tcPr>
            <w:tcW w:w="8100" w:type="dxa"/>
          </w:tcPr>
          <w:p w14:paraId="7406101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New-Features-Rev-2024</w:t>
            </w:r>
          </w:p>
        </w:tc>
        <w:tc>
          <w:tcPr>
            <w:tcW w:w="1673" w:type="dxa"/>
          </w:tcPr>
          <w:p w14:paraId="27A47E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CE0E08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351F8F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113</w:t>
            </w:r>
          </w:p>
        </w:tc>
        <w:tc>
          <w:tcPr>
            <w:tcW w:w="8100" w:type="dxa"/>
          </w:tcPr>
          <w:p w14:paraId="1AC925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Search-Tips</w:t>
            </w:r>
          </w:p>
        </w:tc>
        <w:tc>
          <w:tcPr>
            <w:tcW w:w="1673" w:type="dxa"/>
          </w:tcPr>
          <w:p w14:paraId="31B160F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1B4065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A1299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114</w:t>
            </w:r>
          </w:p>
        </w:tc>
        <w:tc>
          <w:tcPr>
            <w:tcW w:w="8100" w:type="dxa"/>
          </w:tcPr>
          <w:p w14:paraId="168CF50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Search-Tips-Rev-2024</w:t>
            </w:r>
          </w:p>
        </w:tc>
        <w:tc>
          <w:tcPr>
            <w:tcW w:w="1673" w:type="dxa"/>
          </w:tcPr>
          <w:p w14:paraId="38A1C9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7381DA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264AF2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115</w:t>
            </w:r>
          </w:p>
        </w:tc>
        <w:tc>
          <w:tcPr>
            <w:tcW w:w="8100" w:type="dxa"/>
          </w:tcPr>
          <w:p w14:paraId="4BA0E3D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Tree-Tips</w:t>
            </w:r>
          </w:p>
        </w:tc>
        <w:tc>
          <w:tcPr>
            <w:tcW w:w="1673" w:type="dxa"/>
          </w:tcPr>
          <w:p w14:paraId="76521D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FB8FD1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ED652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116</w:t>
            </w:r>
          </w:p>
        </w:tc>
        <w:tc>
          <w:tcPr>
            <w:tcW w:w="8100" w:type="dxa"/>
          </w:tcPr>
          <w:p w14:paraId="0F2AD97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Tree-Tips-Rev-2024</w:t>
            </w:r>
          </w:p>
        </w:tc>
        <w:tc>
          <w:tcPr>
            <w:tcW w:w="1673" w:type="dxa"/>
          </w:tcPr>
          <w:p w14:paraId="79E5CB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B3B2AD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6D251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117</w:t>
            </w:r>
          </w:p>
        </w:tc>
        <w:tc>
          <w:tcPr>
            <w:tcW w:w="8100" w:type="dxa"/>
          </w:tcPr>
          <w:p w14:paraId="7D7CE0C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Using-the-Catalog</w:t>
            </w:r>
          </w:p>
        </w:tc>
        <w:tc>
          <w:tcPr>
            <w:tcW w:w="1673" w:type="dxa"/>
          </w:tcPr>
          <w:p w14:paraId="3AC8FA6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F7C1A5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7E769C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118</w:t>
            </w:r>
          </w:p>
        </w:tc>
        <w:tc>
          <w:tcPr>
            <w:tcW w:w="8100" w:type="dxa"/>
          </w:tcPr>
          <w:p w14:paraId="43D0B6F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Using-the-Catalog-Rev-2024</w:t>
            </w:r>
          </w:p>
        </w:tc>
        <w:tc>
          <w:tcPr>
            <w:tcW w:w="1673" w:type="dxa"/>
          </w:tcPr>
          <w:p w14:paraId="39077E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D3022A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0B05A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119</w:t>
            </w:r>
          </w:p>
        </w:tc>
        <w:tc>
          <w:tcPr>
            <w:tcW w:w="8100" w:type="dxa"/>
          </w:tcPr>
          <w:p w14:paraId="4CE471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Using-the-Images-Feature</w:t>
            </w:r>
          </w:p>
        </w:tc>
        <w:tc>
          <w:tcPr>
            <w:tcW w:w="1673" w:type="dxa"/>
          </w:tcPr>
          <w:p w14:paraId="72F507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D7BCB2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AAE974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  <w:tc>
          <w:tcPr>
            <w:tcW w:w="8100" w:type="dxa"/>
          </w:tcPr>
          <w:p w14:paraId="16EDFEC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Using-the-Images-Feature-Rev-2024</w:t>
            </w:r>
          </w:p>
        </w:tc>
        <w:tc>
          <w:tcPr>
            <w:tcW w:w="1673" w:type="dxa"/>
          </w:tcPr>
          <w:p w14:paraId="43548B9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F1756D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12DE3A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121</w:t>
            </w:r>
          </w:p>
        </w:tc>
        <w:tc>
          <w:tcPr>
            <w:tcW w:w="8100" w:type="dxa"/>
          </w:tcPr>
          <w:p w14:paraId="488325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Using-the-Research-Wiki</w:t>
            </w:r>
          </w:p>
        </w:tc>
        <w:tc>
          <w:tcPr>
            <w:tcW w:w="1673" w:type="dxa"/>
          </w:tcPr>
          <w:p w14:paraId="6A439E2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7398CE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D6C89E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122</w:t>
            </w:r>
          </w:p>
        </w:tc>
        <w:tc>
          <w:tcPr>
            <w:tcW w:w="8100" w:type="dxa"/>
          </w:tcPr>
          <w:p w14:paraId="47F2EAB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Using-the-Research-Wiki-Rev-2024</w:t>
            </w:r>
          </w:p>
        </w:tc>
        <w:tc>
          <w:tcPr>
            <w:tcW w:w="1673" w:type="dxa"/>
          </w:tcPr>
          <w:p w14:paraId="4D231D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6F9AE1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5DFED5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123</w:t>
            </w:r>
          </w:p>
        </w:tc>
        <w:tc>
          <w:tcPr>
            <w:tcW w:w="8100" w:type="dxa"/>
          </w:tcPr>
          <w:p w14:paraId="0AA1C20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What’s-New</w:t>
            </w:r>
          </w:p>
        </w:tc>
        <w:tc>
          <w:tcPr>
            <w:tcW w:w="1673" w:type="dxa"/>
          </w:tcPr>
          <w:p w14:paraId="7A9D7E0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D3A471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39760A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124</w:t>
            </w:r>
          </w:p>
        </w:tc>
        <w:tc>
          <w:tcPr>
            <w:tcW w:w="8100" w:type="dxa"/>
          </w:tcPr>
          <w:p w14:paraId="51647D8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FamilySearch What’sNew-Rev-2024</w:t>
            </w:r>
          </w:p>
        </w:tc>
        <w:tc>
          <w:tcPr>
            <w:tcW w:w="1673" w:type="dxa"/>
          </w:tcPr>
          <w:p w14:paraId="1731669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C063AA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FC5FDB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125</w:t>
            </w:r>
          </w:p>
        </w:tc>
        <w:tc>
          <w:tcPr>
            <w:tcW w:w="8100" w:type="dxa"/>
          </w:tcPr>
          <w:p w14:paraId="09A356C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Fan Club Tracking Worksheet</w:t>
            </w:r>
          </w:p>
        </w:tc>
        <w:tc>
          <w:tcPr>
            <w:tcW w:w="1673" w:type="dxa"/>
          </w:tcPr>
          <w:p w14:paraId="5A460A4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25-12-2024</w:t>
            </w:r>
          </w:p>
        </w:tc>
      </w:tr>
      <w:tr w:rsidR="00F917A8" w:rsidRPr="006A2B42" w14:paraId="0086D8A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604531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126</w:t>
            </w:r>
          </w:p>
        </w:tc>
        <w:tc>
          <w:tcPr>
            <w:tcW w:w="8100" w:type="dxa"/>
          </w:tcPr>
          <w:p w14:paraId="0EF34A1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Fan Club Tracking Worksheet</w:t>
            </w:r>
          </w:p>
        </w:tc>
        <w:tc>
          <w:tcPr>
            <w:tcW w:w="1673" w:type="dxa"/>
          </w:tcPr>
          <w:p w14:paraId="266EB79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21988FE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32579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127</w:t>
            </w:r>
          </w:p>
        </w:tc>
        <w:tc>
          <w:tcPr>
            <w:tcW w:w="8100" w:type="dxa"/>
          </w:tcPr>
          <w:p w14:paraId="3657C6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Fan Club Tracking Worksheet Copy for Video</w:t>
            </w:r>
          </w:p>
        </w:tc>
        <w:tc>
          <w:tcPr>
            <w:tcW w:w="1673" w:type="dxa"/>
          </w:tcPr>
          <w:p w14:paraId="606519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4AC64F8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4D60FA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128</w:t>
            </w:r>
          </w:p>
        </w:tc>
        <w:tc>
          <w:tcPr>
            <w:tcW w:w="8100" w:type="dxa"/>
          </w:tcPr>
          <w:p w14:paraId="5324298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Fan Club Tracking Worksheet Correlation of Evidence</w:t>
            </w:r>
          </w:p>
        </w:tc>
        <w:tc>
          <w:tcPr>
            <w:tcW w:w="1673" w:type="dxa"/>
          </w:tcPr>
          <w:p w14:paraId="2D59029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608FCBF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4E69A2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129</w:t>
            </w:r>
          </w:p>
        </w:tc>
        <w:tc>
          <w:tcPr>
            <w:tcW w:w="8100" w:type="dxa"/>
          </w:tcPr>
          <w:p w14:paraId="0DB3CFE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Final Tracing Ancestor – Migration &amp; Handout Final</w:t>
            </w:r>
          </w:p>
        </w:tc>
        <w:tc>
          <w:tcPr>
            <w:tcW w:w="1673" w:type="dxa"/>
          </w:tcPr>
          <w:p w14:paraId="463B008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12-06-2025</w:t>
            </w:r>
          </w:p>
        </w:tc>
      </w:tr>
      <w:tr w:rsidR="00F917A8" w:rsidRPr="006A2B42" w14:paraId="7A49B72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91119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130</w:t>
            </w:r>
          </w:p>
        </w:tc>
        <w:tc>
          <w:tcPr>
            <w:tcW w:w="8100" w:type="dxa"/>
          </w:tcPr>
          <w:p w14:paraId="635D54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 a Grave Memorial Transfers</w:t>
            </w:r>
          </w:p>
        </w:tc>
        <w:tc>
          <w:tcPr>
            <w:tcW w:w="1673" w:type="dxa"/>
          </w:tcPr>
          <w:p w14:paraId="0E875EB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21-01-2025</w:t>
            </w:r>
          </w:p>
        </w:tc>
      </w:tr>
      <w:tr w:rsidR="00F917A8" w:rsidRPr="006A2B42" w14:paraId="300C770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04F64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131</w:t>
            </w:r>
          </w:p>
        </w:tc>
        <w:tc>
          <w:tcPr>
            <w:tcW w:w="8100" w:type="dxa"/>
          </w:tcPr>
          <w:p w14:paraId="4E685C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Females-in-Your-Family-Tree</w:t>
            </w:r>
          </w:p>
        </w:tc>
        <w:tc>
          <w:tcPr>
            <w:tcW w:w="1673" w:type="dxa"/>
          </w:tcPr>
          <w:p w14:paraId="14A243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61ED71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93F46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132</w:t>
            </w:r>
          </w:p>
        </w:tc>
        <w:tc>
          <w:tcPr>
            <w:tcW w:w="8100" w:type="dxa"/>
          </w:tcPr>
          <w:p w14:paraId="3B823E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Females-in-Your-Family-Tree-Rev-2024</w:t>
            </w:r>
          </w:p>
        </w:tc>
        <w:tc>
          <w:tcPr>
            <w:tcW w:w="1673" w:type="dxa"/>
          </w:tcPr>
          <w:p w14:paraId="0E96469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8CA324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2E44B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133</w:t>
            </w:r>
          </w:p>
        </w:tc>
        <w:tc>
          <w:tcPr>
            <w:tcW w:w="8100" w:type="dxa"/>
          </w:tcPr>
          <w:p w14:paraId="020F765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Maiden Names</w:t>
            </w:r>
          </w:p>
        </w:tc>
        <w:tc>
          <w:tcPr>
            <w:tcW w:w="1673" w:type="dxa"/>
          </w:tcPr>
          <w:p w14:paraId="263B376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6F0882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FF8C5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134</w:t>
            </w:r>
          </w:p>
        </w:tc>
        <w:tc>
          <w:tcPr>
            <w:tcW w:w="8100" w:type="dxa"/>
          </w:tcPr>
          <w:p w14:paraId="55C875A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Maiden Names-Rev-2024</w:t>
            </w:r>
          </w:p>
        </w:tc>
        <w:tc>
          <w:tcPr>
            <w:tcW w:w="1673" w:type="dxa"/>
          </w:tcPr>
          <w:p w14:paraId="065571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BD4950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4A3362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135</w:t>
            </w:r>
          </w:p>
        </w:tc>
        <w:tc>
          <w:tcPr>
            <w:tcW w:w="8100" w:type="dxa"/>
          </w:tcPr>
          <w:p w14:paraId="246139A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Military Records</w:t>
            </w:r>
          </w:p>
        </w:tc>
        <w:tc>
          <w:tcPr>
            <w:tcW w:w="1673" w:type="dxa"/>
          </w:tcPr>
          <w:p w14:paraId="40EE94F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D37CA6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565FF3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136</w:t>
            </w:r>
          </w:p>
        </w:tc>
        <w:tc>
          <w:tcPr>
            <w:tcW w:w="8100" w:type="dxa"/>
          </w:tcPr>
          <w:p w14:paraId="74FCBA5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Military Records-Rev-2024</w:t>
            </w:r>
          </w:p>
        </w:tc>
        <w:tc>
          <w:tcPr>
            <w:tcW w:w="1673" w:type="dxa"/>
          </w:tcPr>
          <w:p w14:paraId="1E869CB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4E965D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5D107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137</w:t>
            </w:r>
          </w:p>
        </w:tc>
        <w:tc>
          <w:tcPr>
            <w:tcW w:w="8100" w:type="dxa"/>
          </w:tcPr>
          <w:p w14:paraId="1D4E45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Proof Part 1 Slides</w:t>
            </w:r>
          </w:p>
        </w:tc>
        <w:tc>
          <w:tcPr>
            <w:tcW w:w="1673" w:type="dxa"/>
          </w:tcPr>
          <w:p w14:paraId="5EDD8FF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03-09-2025</w:t>
            </w:r>
          </w:p>
        </w:tc>
      </w:tr>
      <w:tr w:rsidR="00F917A8" w:rsidRPr="006A2B42" w14:paraId="39A9FEB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8F4411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138</w:t>
            </w:r>
          </w:p>
        </w:tc>
        <w:tc>
          <w:tcPr>
            <w:tcW w:w="8100" w:type="dxa"/>
          </w:tcPr>
          <w:p w14:paraId="0D720FD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Proof Part 2 Analysis and Correlation Slides</w:t>
            </w:r>
          </w:p>
        </w:tc>
        <w:tc>
          <w:tcPr>
            <w:tcW w:w="1673" w:type="dxa"/>
          </w:tcPr>
          <w:p w14:paraId="6BD732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06-10-2025</w:t>
            </w:r>
          </w:p>
        </w:tc>
      </w:tr>
      <w:tr w:rsidR="00F917A8" w:rsidRPr="006A2B42" w14:paraId="21850E0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99D824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139</w:t>
            </w:r>
          </w:p>
        </w:tc>
        <w:tc>
          <w:tcPr>
            <w:tcW w:w="8100" w:type="dxa"/>
          </w:tcPr>
          <w:p w14:paraId="3A9BC8C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Proof Part 2 Notes</w:t>
            </w:r>
          </w:p>
        </w:tc>
        <w:tc>
          <w:tcPr>
            <w:tcW w:w="1673" w:type="dxa"/>
          </w:tcPr>
          <w:p w14:paraId="0572D5E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06-10-2025</w:t>
            </w:r>
          </w:p>
        </w:tc>
      </w:tr>
      <w:tr w:rsidR="00F917A8" w:rsidRPr="006A2B42" w14:paraId="02F57A7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878203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8100" w:type="dxa"/>
          </w:tcPr>
          <w:p w14:paraId="03780F7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Proof Part 3</w:t>
            </w:r>
          </w:p>
        </w:tc>
        <w:tc>
          <w:tcPr>
            <w:tcW w:w="1673" w:type="dxa"/>
          </w:tcPr>
          <w:p w14:paraId="2FF5C78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05-11-2025</w:t>
            </w:r>
          </w:p>
        </w:tc>
      </w:tr>
      <w:tr w:rsidR="00F917A8" w:rsidRPr="006A2B42" w14:paraId="2061792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E66EB1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141</w:t>
            </w:r>
          </w:p>
        </w:tc>
        <w:tc>
          <w:tcPr>
            <w:tcW w:w="8100" w:type="dxa"/>
          </w:tcPr>
          <w:p w14:paraId="6D55810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Your Female-Ancestors</w:t>
            </w:r>
          </w:p>
        </w:tc>
        <w:tc>
          <w:tcPr>
            <w:tcW w:w="1673" w:type="dxa"/>
          </w:tcPr>
          <w:p w14:paraId="04432EA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E84B42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670FD9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142</w:t>
            </w:r>
          </w:p>
        </w:tc>
        <w:tc>
          <w:tcPr>
            <w:tcW w:w="8100" w:type="dxa"/>
          </w:tcPr>
          <w:p w14:paraId="47BD8DC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Finding Your Female-Ancestors-Rev-2024</w:t>
            </w:r>
          </w:p>
        </w:tc>
        <w:tc>
          <w:tcPr>
            <w:tcW w:w="1673" w:type="dxa"/>
          </w:tcPr>
          <w:p w14:paraId="4DF5ECA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1E9EF2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40150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143</w:t>
            </w:r>
          </w:p>
        </w:tc>
        <w:tc>
          <w:tcPr>
            <w:tcW w:w="8100" w:type="dxa"/>
          </w:tcPr>
          <w:p w14:paraId="71681E8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Five-Steps-to-Breaking-Down-Brick-Walls</w:t>
            </w:r>
          </w:p>
        </w:tc>
        <w:tc>
          <w:tcPr>
            <w:tcW w:w="1673" w:type="dxa"/>
          </w:tcPr>
          <w:p w14:paraId="42689A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28D24E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688D1F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144</w:t>
            </w:r>
          </w:p>
        </w:tc>
        <w:tc>
          <w:tcPr>
            <w:tcW w:w="8100" w:type="dxa"/>
          </w:tcPr>
          <w:p w14:paraId="09EB8A9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Five-Steps-to-Breaking-Down-Brick-Walls-Rev-2024</w:t>
            </w:r>
          </w:p>
        </w:tc>
        <w:tc>
          <w:tcPr>
            <w:tcW w:w="1673" w:type="dxa"/>
          </w:tcPr>
          <w:p w14:paraId="2C30432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7116C9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BCCB3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145</w:t>
            </w:r>
          </w:p>
        </w:tc>
        <w:tc>
          <w:tcPr>
            <w:tcW w:w="8100" w:type="dxa"/>
          </w:tcPr>
          <w:p w14:paraId="4706F8C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Follow the Money</w:t>
            </w:r>
          </w:p>
        </w:tc>
        <w:tc>
          <w:tcPr>
            <w:tcW w:w="1673" w:type="dxa"/>
          </w:tcPr>
          <w:p w14:paraId="718284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04-04-2025</w:t>
            </w:r>
          </w:p>
        </w:tc>
      </w:tr>
      <w:tr w:rsidR="00F917A8" w:rsidRPr="006A2B42" w14:paraId="731EA2C4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327FFD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G</w:t>
            </w:r>
          </w:p>
        </w:tc>
      </w:tr>
      <w:tr w:rsidR="00F917A8" w:rsidRPr="006A2B42" w14:paraId="0C85C59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5739D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22535BC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72F3C2D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1AA8228B" w14:textId="77777777" w:rsidTr="002D7600">
        <w:trPr>
          <w:gridAfter w:val="1"/>
          <w:wAfter w:w="12" w:type="dxa"/>
        </w:trPr>
        <w:tc>
          <w:tcPr>
            <w:tcW w:w="625" w:type="dxa"/>
            <w:shd w:val="clear" w:color="auto" w:fill="C4BC96" w:themeFill="background2" w:themeFillShade="BF"/>
          </w:tcPr>
          <w:p w14:paraId="02FACAE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146</w:t>
            </w:r>
          </w:p>
        </w:tc>
        <w:tc>
          <w:tcPr>
            <w:tcW w:w="8100" w:type="dxa"/>
            <w:shd w:val="clear" w:color="auto" w:fill="C4BC96" w:themeFill="background2" w:themeFillShade="BF"/>
          </w:tcPr>
          <w:p w14:paraId="6A4733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Genealogy Research Process checklist</w:t>
            </w:r>
          </w:p>
        </w:tc>
        <w:tc>
          <w:tcPr>
            <w:tcW w:w="1673" w:type="dxa"/>
            <w:shd w:val="clear" w:color="auto" w:fill="C4BC96" w:themeFill="background2" w:themeFillShade="BF"/>
          </w:tcPr>
          <w:p w14:paraId="4887BE9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13-01-2026</w:t>
            </w:r>
          </w:p>
        </w:tc>
      </w:tr>
      <w:tr w:rsidR="00F917A8" w:rsidRPr="006A2B42" w14:paraId="54352B0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F41E6F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147</w:t>
            </w:r>
          </w:p>
        </w:tc>
        <w:tc>
          <w:tcPr>
            <w:tcW w:w="8100" w:type="dxa"/>
          </w:tcPr>
          <w:p w14:paraId="5E47767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Genealogy Research Report Format</w:t>
            </w:r>
          </w:p>
        </w:tc>
        <w:tc>
          <w:tcPr>
            <w:tcW w:w="1673" w:type="dxa"/>
          </w:tcPr>
          <w:p w14:paraId="7698850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27-06-2026</w:t>
            </w:r>
          </w:p>
        </w:tc>
      </w:tr>
      <w:tr w:rsidR="00F917A8" w:rsidRPr="006A2B42" w14:paraId="64FA1FE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6C157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148</w:t>
            </w:r>
          </w:p>
        </w:tc>
        <w:tc>
          <w:tcPr>
            <w:tcW w:w="8100" w:type="dxa"/>
          </w:tcPr>
          <w:p w14:paraId="125167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GenealogyTV-Channel-Members-Links</w:t>
            </w:r>
          </w:p>
        </w:tc>
        <w:tc>
          <w:tcPr>
            <w:tcW w:w="1673" w:type="dxa"/>
          </w:tcPr>
          <w:p w14:paraId="57EE1DC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7D51C9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AA5F5D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149</w:t>
            </w:r>
          </w:p>
        </w:tc>
        <w:tc>
          <w:tcPr>
            <w:tcW w:w="8100" w:type="dxa"/>
          </w:tcPr>
          <w:p w14:paraId="7BD54A0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GenealogyTV-Insiders-Links</w:t>
            </w:r>
          </w:p>
        </w:tc>
        <w:tc>
          <w:tcPr>
            <w:tcW w:w="1673" w:type="dxa"/>
          </w:tcPr>
          <w:p w14:paraId="408560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9F50AE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5B6CF3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150</w:t>
            </w:r>
          </w:p>
        </w:tc>
        <w:tc>
          <w:tcPr>
            <w:tcW w:w="8100" w:type="dxa"/>
          </w:tcPr>
          <w:p w14:paraId="7138E65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GenealogyTV-Links</w:t>
            </w:r>
          </w:p>
        </w:tc>
        <w:tc>
          <w:tcPr>
            <w:tcW w:w="1673" w:type="dxa"/>
          </w:tcPr>
          <w:p w14:paraId="2EEA9F7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44BB9E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8B0E66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151</w:t>
            </w:r>
          </w:p>
        </w:tc>
        <w:tc>
          <w:tcPr>
            <w:tcW w:w="8100" w:type="dxa"/>
          </w:tcPr>
          <w:p w14:paraId="4583381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Get It Right From the Start – Beginners Genealogy Guide</w:t>
            </w:r>
          </w:p>
        </w:tc>
        <w:tc>
          <w:tcPr>
            <w:tcW w:w="1673" w:type="dxa"/>
          </w:tcPr>
          <w:p w14:paraId="560C63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03-10-2025</w:t>
            </w:r>
          </w:p>
        </w:tc>
      </w:tr>
      <w:tr w:rsidR="00F917A8" w:rsidRPr="006A2B42" w14:paraId="51B865A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2891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152</w:t>
            </w:r>
          </w:p>
        </w:tc>
        <w:tc>
          <w:tcPr>
            <w:tcW w:w="8100" w:type="dxa"/>
          </w:tcPr>
          <w:p w14:paraId="2757B5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Getting-Started-in-Genealogy</w:t>
            </w:r>
          </w:p>
        </w:tc>
        <w:tc>
          <w:tcPr>
            <w:tcW w:w="1673" w:type="dxa"/>
          </w:tcPr>
          <w:p w14:paraId="6AE797D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780121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A1F7B3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153</w:t>
            </w:r>
          </w:p>
        </w:tc>
        <w:tc>
          <w:tcPr>
            <w:tcW w:w="8100" w:type="dxa"/>
          </w:tcPr>
          <w:p w14:paraId="14C71A3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Getting-Started-in-Genealogy-Rev-2024</w:t>
            </w:r>
          </w:p>
        </w:tc>
        <w:tc>
          <w:tcPr>
            <w:tcW w:w="1673" w:type="dxa"/>
          </w:tcPr>
          <w:p w14:paraId="3545880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5187EA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741DF6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154</w:t>
            </w:r>
          </w:p>
        </w:tc>
        <w:tc>
          <w:tcPr>
            <w:tcW w:w="8100" w:type="dxa"/>
          </w:tcPr>
          <w:p w14:paraId="552377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Google-Search-Tips-for-Genealogy</w:t>
            </w:r>
          </w:p>
        </w:tc>
        <w:tc>
          <w:tcPr>
            <w:tcW w:w="1673" w:type="dxa"/>
          </w:tcPr>
          <w:p w14:paraId="4CB9204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8188EB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7C01A0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155</w:t>
            </w:r>
          </w:p>
        </w:tc>
        <w:tc>
          <w:tcPr>
            <w:tcW w:w="8100" w:type="dxa"/>
          </w:tcPr>
          <w:p w14:paraId="2FB4138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Google-Search-Tips-for-Genealogy-Rev-2024</w:t>
            </w:r>
          </w:p>
        </w:tc>
        <w:tc>
          <w:tcPr>
            <w:tcW w:w="1673" w:type="dxa"/>
          </w:tcPr>
          <w:p w14:paraId="2A5EF63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F8B571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12720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156</w:t>
            </w:r>
          </w:p>
        </w:tc>
        <w:tc>
          <w:tcPr>
            <w:tcW w:w="8100" w:type="dxa"/>
          </w:tcPr>
          <w:p w14:paraId="55046C7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Grouping DNA Matches on Ancestry by Branches of the FamilyTree updated 2025</w:t>
            </w:r>
          </w:p>
        </w:tc>
        <w:tc>
          <w:tcPr>
            <w:tcW w:w="1673" w:type="dxa"/>
          </w:tcPr>
          <w:p w14:paraId="25C19C0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28-07-2025</w:t>
            </w:r>
          </w:p>
        </w:tc>
      </w:tr>
      <w:tr w:rsidR="00F917A8" w:rsidRPr="006A2B42" w14:paraId="2B7889A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F99D19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157</w:t>
            </w:r>
          </w:p>
        </w:tc>
        <w:tc>
          <w:tcPr>
            <w:tcW w:w="8100" w:type="dxa"/>
          </w:tcPr>
          <w:p w14:paraId="7B09A64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Guide to FamilySearch 2024-1</w:t>
            </w:r>
          </w:p>
        </w:tc>
        <w:tc>
          <w:tcPr>
            <w:tcW w:w="1673" w:type="dxa"/>
          </w:tcPr>
          <w:p w14:paraId="3C3DD74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0AC9D72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A456A6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158</w:t>
            </w:r>
          </w:p>
        </w:tc>
        <w:tc>
          <w:tcPr>
            <w:tcW w:w="8100" w:type="dxa"/>
          </w:tcPr>
          <w:p w14:paraId="640F43E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Guidelines for Q&amp;A day</w:t>
            </w:r>
          </w:p>
        </w:tc>
        <w:tc>
          <w:tcPr>
            <w:tcW w:w="1673" w:type="dxa"/>
          </w:tcPr>
          <w:p w14:paraId="38AE1E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11-07-2025</w:t>
            </w:r>
          </w:p>
        </w:tc>
      </w:tr>
      <w:tr w:rsidR="00F917A8" w:rsidRPr="006A2B42" w14:paraId="2291712D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7C4FF5B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H</w:t>
            </w:r>
          </w:p>
        </w:tc>
      </w:tr>
      <w:tr w:rsidR="00F917A8" w:rsidRPr="006A2B42" w14:paraId="7B5A724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0AF982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2B6CCA9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07A5B69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0DF16B9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7DE18A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159</w:t>
            </w:r>
          </w:p>
        </w:tc>
        <w:tc>
          <w:tcPr>
            <w:tcW w:w="8100" w:type="dxa"/>
          </w:tcPr>
          <w:p w14:paraId="7E65A8C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Handout-Links-for-Channel-Members</w:t>
            </w:r>
          </w:p>
        </w:tc>
        <w:tc>
          <w:tcPr>
            <w:tcW w:w="1673" w:type="dxa"/>
          </w:tcPr>
          <w:p w14:paraId="1D096E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FA9553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1BA46F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160</w:t>
            </w:r>
          </w:p>
        </w:tc>
        <w:tc>
          <w:tcPr>
            <w:tcW w:w="8100" w:type="dxa"/>
          </w:tcPr>
          <w:p w14:paraId="624259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Handout-Links-for-GenealogyTV-Insiders</w:t>
            </w:r>
          </w:p>
        </w:tc>
        <w:tc>
          <w:tcPr>
            <w:tcW w:w="1673" w:type="dxa"/>
          </w:tcPr>
          <w:p w14:paraId="267A5F5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5A0FCC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E37F8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161</w:t>
            </w:r>
          </w:p>
        </w:tc>
        <w:tc>
          <w:tcPr>
            <w:tcW w:w="8100" w:type="dxa"/>
          </w:tcPr>
          <w:p w14:paraId="245567E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Handout-Links-for-GenealogyTV-Viewers</w:t>
            </w:r>
          </w:p>
        </w:tc>
        <w:tc>
          <w:tcPr>
            <w:tcW w:w="1673" w:type="dxa"/>
          </w:tcPr>
          <w:p w14:paraId="7B80C20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C1ED03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C0D738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162</w:t>
            </w:r>
          </w:p>
        </w:tc>
        <w:tc>
          <w:tcPr>
            <w:tcW w:w="8100" w:type="dxa"/>
          </w:tcPr>
          <w:p w14:paraId="0B15956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 to Connect an AncestryDNA Cousin to Your Tree</w:t>
            </w:r>
          </w:p>
        </w:tc>
        <w:tc>
          <w:tcPr>
            <w:tcW w:w="1673" w:type="dxa"/>
          </w:tcPr>
          <w:p w14:paraId="561058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05-11-2024</w:t>
            </w:r>
          </w:p>
        </w:tc>
      </w:tr>
      <w:tr w:rsidR="00F917A8" w:rsidRPr="006A2B42" w14:paraId="6CC0CFF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52648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163</w:t>
            </w:r>
          </w:p>
        </w:tc>
        <w:tc>
          <w:tcPr>
            <w:tcW w:w="8100" w:type="dxa"/>
          </w:tcPr>
          <w:p w14:paraId="38AD19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 to Use Google Maps to Create Ancestor Migration Paths</w:t>
            </w:r>
          </w:p>
        </w:tc>
        <w:tc>
          <w:tcPr>
            <w:tcW w:w="1673" w:type="dxa"/>
          </w:tcPr>
          <w:p w14:paraId="63CA8E4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07-06-2025</w:t>
            </w:r>
          </w:p>
        </w:tc>
      </w:tr>
      <w:tr w:rsidR="00F917A8" w:rsidRPr="006A2B42" w14:paraId="1B0A3FA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BF7544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164</w:t>
            </w:r>
          </w:p>
        </w:tc>
        <w:tc>
          <w:tcPr>
            <w:tcW w:w="8100" w:type="dxa"/>
          </w:tcPr>
          <w:p w14:paraId="1A6A0DE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How-to-Analyze-Your-DNA-Cousin-Matches</w:t>
            </w:r>
          </w:p>
        </w:tc>
        <w:tc>
          <w:tcPr>
            <w:tcW w:w="1673" w:type="dxa"/>
          </w:tcPr>
          <w:p w14:paraId="71A3268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C0D4A3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3869B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165</w:t>
            </w:r>
          </w:p>
        </w:tc>
        <w:tc>
          <w:tcPr>
            <w:tcW w:w="8100" w:type="dxa"/>
          </w:tcPr>
          <w:p w14:paraId="563D7ED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How-to-Analyze-Your-DNA-Cousin-Matches-Rev-2024</w:t>
            </w:r>
          </w:p>
        </w:tc>
        <w:tc>
          <w:tcPr>
            <w:tcW w:w="1673" w:type="dxa"/>
          </w:tcPr>
          <w:p w14:paraId="10377EE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1921B3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4E55DC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166</w:t>
            </w:r>
          </w:p>
        </w:tc>
        <w:tc>
          <w:tcPr>
            <w:tcW w:w="8100" w:type="dxa"/>
          </w:tcPr>
          <w:p w14:paraId="4E4B527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How-to-Attach a Record between FamilySearch and Ancestry</w:t>
            </w:r>
          </w:p>
        </w:tc>
        <w:tc>
          <w:tcPr>
            <w:tcW w:w="1673" w:type="dxa"/>
          </w:tcPr>
          <w:p w14:paraId="3AA686E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05-11-2025</w:t>
            </w:r>
          </w:p>
        </w:tc>
      </w:tr>
      <w:tr w:rsidR="00F917A8" w:rsidRPr="006A2B42" w14:paraId="787F910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D2A076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167</w:t>
            </w:r>
          </w:p>
        </w:tc>
        <w:tc>
          <w:tcPr>
            <w:tcW w:w="8100" w:type="dxa"/>
          </w:tcPr>
          <w:p w14:paraId="506A199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How-to-Create-a-Research-Plan</w:t>
            </w:r>
          </w:p>
        </w:tc>
        <w:tc>
          <w:tcPr>
            <w:tcW w:w="1673" w:type="dxa"/>
          </w:tcPr>
          <w:p w14:paraId="11655BC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C5E0BD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EC87C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168</w:t>
            </w:r>
          </w:p>
        </w:tc>
        <w:tc>
          <w:tcPr>
            <w:tcW w:w="8100" w:type="dxa"/>
          </w:tcPr>
          <w:p w14:paraId="1D22827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How-to-Create-a-Research-Plan-Rev-2024</w:t>
            </w:r>
          </w:p>
        </w:tc>
        <w:tc>
          <w:tcPr>
            <w:tcW w:w="1673" w:type="dxa"/>
          </w:tcPr>
          <w:p w14:paraId="4FF4C6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C1D818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EF8A5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169</w:t>
            </w:r>
          </w:p>
        </w:tc>
        <w:tc>
          <w:tcPr>
            <w:tcW w:w="8100" w:type="dxa"/>
          </w:tcPr>
          <w:p w14:paraId="63F4BF0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How-to-Organize-Your-Genealogy</w:t>
            </w:r>
          </w:p>
        </w:tc>
        <w:tc>
          <w:tcPr>
            <w:tcW w:w="1673" w:type="dxa"/>
          </w:tcPr>
          <w:p w14:paraId="3F52874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706A8A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2FF92E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8100" w:type="dxa"/>
          </w:tcPr>
          <w:p w14:paraId="51B386D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How-to-Organize-Your-Genealogy-Rev-2024</w:t>
            </w:r>
          </w:p>
        </w:tc>
        <w:tc>
          <w:tcPr>
            <w:tcW w:w="1673" w:type="dxa"/>
          </w:tcPr>
          <w:p w14:paraId="6F49386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214420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5800C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171</w:t>
            </w:r>
          </w:p>
        </w:tc>
        <w:tc>
          <w:tcPr>
            <w:tcW w:w="8100" w:type="dxa"/>
          </w:tcPr>
          <w:p w14:paraId="1C61911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How-to-Use-Ancestry-Hints</w:t>
            </w:r>
          </w:p>
        </w:tc>
        <w:tc>
          <w:tcPr>
            <w:tcW w:w="1673" w:type="dxa"/>
          </w:tcPr>
          <w:p w14:paraId="6608FE6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3AFEC7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E350D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172</w:t>
            </w:r>
          </w:p>
        </w:tc>
        <w:tc>
          <w:tcPr>
            <w:tcW w:w="8100" w:type="dxa"/>
          </w:tcPr>
          <w:p w14:paraId="34664C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How-to-Use-Ancestry-Hints-Rev-2024</w:t>
            </w:r>
          </w:p>
        </w:tc>
        <w:tc>
          <w:tcPr>
            <w:tcW w:w="1673" w:type="dxa"/>
          </w:tcPr>
          <w:p w14:paraId="538EADD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D76F4B2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2F0E950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I</w:t>
            </w:r>
          </w:p>
        </w:tc>
      </w:tr>
      <w:tr w:rsidR="00F917A8" w:rsidRPr="006A2B42" w14:paraId="1C3E9CF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796266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164B4FA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623B69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0981523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918A3B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173</w:t>
            </w:r>
          </w:p>
        </w:tc>
        <w:tc>
          <w:tcPr>
            <w:tcW w:w="8100" w:type="dxa"/>
          </w:tcPr>
          <w:p w14:paraId="314DAA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Immigrant Origins</w:t>
            </w:r>
          </w:p>
        </w:tc>
        <w:tc>
          <w:tcPr>
            <w:tcW w:w="1673" w:type="dxa"/>
          </w:tcPr>
          <w:p w14:paraId="0B95B65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29-05-2026</w:t>
            </w:r>
          </w:p>
        </w:tc>
      </w:tr>
      <w:tr w:rsidR="00F917A8" w:rsidRPr="006A2B42" w14:paraId="4AC6428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13BF8A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174</w:t>
            </w:r>
          </w:p>
        </w:tc>
        <w:tc>
          <w:tcPr>
            <w:tcW w:w="8100" w:type="dxa"/>
          </w:tcPr>
          <w:p w14:paraId="34BFBF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Immigration, Emigrations, and Naturalization</w:t>
            </w:r>
          </w:p>
        </w:tc>
        <w:tc>
          <w:tcPr>
            <w:tcW w:w="1673" w:type="dxa"/>
          </w:tcPr>
          <w:p w14:paraId="3B230D6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30-12-2024</w:t>
            </w:r>
          </w:p>
        </w:tc>
      </w:tr>
      <w:tr w:rsidR="00F917A8" w:rsidRPr="006A2B42" w14:paraId="2736872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2F3C0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175</w:t>
            </w:r>
          </w:p>
        </w:tc>
        <w:tc>
          <w:tcPr>
            <w:tcW w:w="8100" w:type="dxa"/>
          </w:tcPr>
          <w:p w14:paraId="4C33F2E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Immigration-Records-Handout</w:t>
            </w:r>
          </w:p>
        </w:tc>
        <w:tc>
          <w:tcPr>
            <w:tcW w:w="1673" w:type="dxa"/>
          </w:tcPr>
          <w:p w14:paraId="7FF9A4D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8125EA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1ECC1E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176</w:t>
            </w:r>
          </w:p>
        </w:tc>
        <w:tc>
          <w:tcPr>
            <w:tcW w:w="8100" w:type="dxa"/>
          </w:tcPr>
          <w:p w14:paraId="22D7C51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Immigration-Records-Handout-Rev-2024</w:t>
            </w:r>
          </w:p>
        </w:tc>
        <w:tc>
          <w:tcPr>
            <w:tcW w:w="1673" w:type="dxa"/>
          </w:tcPr>
          <w:p w14:paraId="4AB0B4B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6199C9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C6C6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177</w:t>
            </w:r>
          </w:p>
        </w:tc>
        <w:tc>
          <w:tcPr>
            <w:tcW w:w="8100" w:type="dxa"/>
          </w:tcPr>
          <w:p w14:paraId="2BAD702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Interviewing-Family-Members</w:t>
            </w:r>
          </w:p>
        </w:tc>
        <w:tc>
          <w:tcPr>
            <w:tcW w:w="1673" w:type="dxa"/>
          </w:tcPr>
          <w:p w14:paraId="37B4973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24DB86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F98A8D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178</w:t>
            </w:r>
          </w:p>
        </w:tc>
        <w:tc>
          <w:tcPr>
            <w:tcW w:w="8100" w:type="dxa"/>
          </w:tcPr>
          <w:p w14:paraId="5E91259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Interviewing-Family-Members-Rev-2024</w:t>
            </w:r>
          </w:p>
        </w:tc>
        <w:tc>
          <w:tcPr>
            <w:tcW w:w="1673" w:type="dxa"/>
          </w:tcPr>
          <w:p w14:paraId="015C705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6747871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AA9281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J</w:t>
            </w:r>
          </w:p>
        </w:tc>
      </w:tr>
      <w:tr w:rsidR="00F917A8" w:rsidRPr="006A2B42" w14:paraId="1FB8C25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D3D38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00A7C2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3EDC2D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2F5AFBC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E050DA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179</w:t>
            </w:r>
          </w:p>
        </w:tc>
        <w:tc>
          <w:tcPr>
            <w:tcW w:w="8100" w:type="dxa"/>
          </w:tcPr>
          <w:p w14:paraId="72EA7FE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Jump-Start-Your-Genealogy</w:t>
            </w:r>
          </w:p>
        </w:tc>
        <w:tc>
          <w:tcPr>
            <w:tcW w:w="1673" w:type="dxa"/>
          </w:tcPr>
          <w:p w14:paraId="2939F4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AC7984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7B0A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180</w:t>
            </w:r>
          </w:p>
        </w:tc>
        <w:tc>
          <w:tcPr>
            <w:tcW w:w="8100" w:type="dxa"/>
          </w:tcPr>
          <w:p w14:paraId="1B4F4D6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Jump-Start-Your-Genealogy-Rev-2024</w:t>
            </w:r>
          </w:p>
        </w:tc>
        <w:tc>
          <w:tcPr>
            <w:tcW w:w="1673" w:type="dxa"/>
          </w:tcPr>
          <w:p w14:paraId="4C5883D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79D03AA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5629408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K</w:t>
            </w:r>
          </w:p>
        </w:tc>
      </w:tr>
      <w:tr w:rsidR="00F917A8" w:rsidRPr="006A2B42" w14:paraId="511D953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DA23FF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447CAAD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7DB2D8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3222D9A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6F233B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181</w:t>
            </w:r>
          </w:p>
        </w:tc>
        <w:tc>
          <w:tcPr>
            <w:tcW w:w="8100" w:type="dxa"/>
          </w:tcPr>
          <w:p w14:paraId="44B72AC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Keep-Your-Genealogy-Notes-Organized</w:t>
            </w:r>
          </w:p>
        </w:tc>
        <w:tc>
          <w:tcPr>
            <w:tcW w:w="1673" w:type="dxa"/>
          </w:tcPr>
          <w:p w14:paraId="41F013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6FA3BA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E04CED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182</w:t>
            </w:r>
          </w:p>
        </w:tc>
        <w:tc>
          <w:tcPr>
            <w:tcW w:w="8100" w:type="dxa"/>
          </w:tcPr>
          <w:p w14:paraId="197FA23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Keep-Your-Genealogy-Notes-Organized-Rev-2024</w:t>
            </w:r>
          </w:p>
        </w:tc>
        <w:tc>
          <w:tcPr>
            <w:tcW w:w="1673" w:type="dxa"/>
          </w:tcPr>
          <w:p w14:paraId="507DD8F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463CCBB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48D0268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L</w:t>
            </w:r>
          </w:p>
        </w:tc>
      </w:tr>
      <w:tr w:rsidR="00F917A8" w:rsidRPr="006A2B42" w14:paraId="28C087B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3B2162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52087F2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B02E2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4DE1539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D23F7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183</w:t>
            </w:r>
          </w:p>
        </w:tc>
        <w:tc>
          <w:tcPr>
            <w:tcW w:w="8100" w:type="dxa"/>
          </w:tcPr>
          <w:p w14:paraId="67D849B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Land Description Diagram</w:t>
            </w:r>
          </w:p>
        </w:tc>
        <w:tc>
          <w:tcPr>
            <w:tcW w:w="1673" w:type="dxa"/>
          </w:tcPr>
          <w:p w14:paraId="6F91F7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14-11-2024</w:t>
            </w:r>
          </w:p>
        </w:tc>
      </w:tr>
      <w:tr w:rsidR="00F917A8" w:rsidRPr="006A2B42" w14:paraId="28AD94F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513BB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184</w:t>
            </w:r>
          </w:p>
        </w:tc>
        <w:tc>
          <w:tcPr>
            <w:tcW w:w="8100" w:type="dxa"/>
          </w:tcPr>
          <w:p w14:paraId="3F6DF17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Land Records Handout</w:t>
            </w:r>
          </w:p>
        </w:tc>
        <w:tc>
          <w:tcPr>
            <w:tcW w:w="1673" w:type="dxa"/>
          </w:tcPr>
          <w:p w14:paraId="77D45AD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14-11-2024</w:t>
            </w:r>
          </w:p>
        </w:tc>
      </w:tr>
      <w:tr w:rsidR="00F917A8" w:rsidRPr="006A2B42" w14:paraId="2B5828E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6389DA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185</w:t>
            </w:r>
          </w:p>
        </w:tc>
        <w:tc>
          <w:tcPr>
            <w:tcW w:w="8100" w:type="dxa"/>
          </w:tcPr>
          <w:p w14:paraId="6505B6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Land Records Handout-Rev-2024</w:t>
            </w:r>
          </w:p>
        </w:tc>
        <w:tc>
          <w:tcPr>
            <w:tcW w:w="1673" w:type="dxa"/>
          </w:tcPr>
          <w:p w14:paraId="2734B03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2481C1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02635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186</w:t>
            </w:r>
          </w:p>
        </w:tc>
        <w:tc>
          <w:tcPr>
            <w:tcW w:w="8100" w:type="dxa"/>
          </w:tcPr>
          <w:p w14:paraId="04E72A0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Library of Congress-Research-Tips</w:t>
            </w:r>
          </w:p>
        </w:tc>
        <w:tc>
          <w:tcPr>
            <w:tcW w:w="1673" w:type="dxa"/>
          </w:tcPr>
          <w:p w14:paraId="3344679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6DDE4C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36BB7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187</w:t>
            </w:r>
          </w:p>
        </w:tc>
        <w:tc>
          <w:tcPr>
            <w:tcW w:w="8100" w:type="dxa"/>
          </w:tcPr>
          <w:p w14:paraId="566D00A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Library of Congress-Research-Tips-Rev-2024</w:t>
            </w:r>
          </w:p>
        </w:tc>
        <w:tc>
          <w:tcPr>
            <w:tcW w:w="1673" w:type="dxa"/>
          </w:tcPr>
          <w:p w14:paraId="2EBEC02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EBC5DD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99E1C2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188</w:t>
            </w:r>
          </w:p>
        </w:tc>
        <w:tc>
          <w:tcPr>
            <w:tcW w:w="8100" w:type="dxa"/>
          </w:tcPr>
          <w:p w14:paraId="71ABD6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Locating-Living-Relatives</w:t>
            </w:r>
          </w:p>
        </w:tc>
        <w:tc>
          <w:tcPr>
            <w:tcW w:w="1673" w:type="dxa"/>
          </w:tcPr>
          <w:p w14:paraId="685277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36CEE2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B69321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189</w:t>
            </w:r>
          </w:p>
        </w:tc>
        <w:tc>
          <w:tcPr>
            <w:tcW w:w="8100" w:type="dxa"/>
          </w:tcPr>
          <w:p w14:paraId="6DB3512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Locating-Living-Relatives-Rev-2024</w:t>
            </w:r>
          </w:p>
        </w:tc>
        <w:tc>
          <w:tcPr>
            <w:tcW w:w="1673" w:type="dxa"/>
          </w:tcPr>
          <w:p w14:paraId="133E2DB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05166D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4F8D66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190</w:t>
            </w:r>
          </w:p>
        </w:tc>
        <w:tc>
          <w:tcPr>
            <w:tcW w:w="8100" w:type="dxa"/>
          </w:tcPr>
          <w:p w14:paraId="2946533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Location Location Location</w:t>
            </w:r>
          </w:p>
        </w:tc>
        <w:tc>
          <w:tcPr>
            <w:tcW w:w="1673" w:type="dxa"/>
          </w:tcPr>
          <w:p w14:paraId="09F3FD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07-06-2025</w:t>
            </w:r>
          </w:p>
        </w:tc>
      </w:tr>
      <w:tr w:rsidR="00F917A8" w:rsidRPr="006A2B42" w14:paraId="579A2E0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DE29D7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191</w:t>
            </w:r>
          </w:p>
        </w:tc>
        <w:tc>
          <w:tcPr>
            <w:tcW w:w="8100" w:type="dxa"/>
          </w:tcPr>
          <w:p w14:paraId="79C0D9E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Lucidchart Basics</w:t>
            </w:r>
          </w:p>
        </w:tc>
        <w:tc>
          <w:tcPr>
            <w:tcW w:w="1673" w:type="dxa"/>
          </w:tcPr>
          <w:p w14:paraId="7673E80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24-06-2026</w:t>
            </w:r>
          </w:p>
        </w:tc>
      </w:tr>
      <w:tr w:rsidR="00F917A8" w:rsidRPr="006A2B42" w14:paraId="4E4F61F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0E4FE1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192</w:t>
            </w:r>
          </w:p>
        </w:tc>
        <w:tc>
          <w:tcPr>
            <w:tcW w:w="8100" w:type="dxa"/>
          </w:tcPr>
          <w:p w14:paraId="7BF484A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Lyttle Tillie Cigrand Case Study</w:t>
            </w:r>
          </w:p>
        </w:tc>
        <w:tc>
          <w:tcPr>
            <w:tcW w:w="1673" w:type="dxa"/>
          </w:tcPr>
          <w:p w14:paraId="6E9111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03-12-2025</w:t>
            </w:r>
          </w:p>
        </w:tc>
      </w:tr>
      <w:tr w:rsidR="00F917A8" w:rsidRPr="006A2B42" w14:paraId="07A2CB7F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566F51D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M</w:t>
            </w:r>
          </w:p>
        </w:tc>
      </w:tr>
      <w:tr w:rsidR="00F917A8" w:rsidRPr="006A2B42" w14:paraId="29636F8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B65715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4DB93AB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560F70B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3201ECD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6BA421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193</w:t>
            </w:r>
          </w:p>
        </w:tc>
        <w:tc>
          <w:tcPr>
            <w:tcW w:w="8100" w:type="dxa"/>
          </w:tcPr>
          <w:p w14:paraId="12875BF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Making-Sense-of-AncestryDNA</w:t>
            </w:r>
          </w:p>
        </w:tc>
        <w:tc>
          <w:tcPr>
            <w:tcW w:w="1673" w:type="dxa"/>
          </w:tcPr>
          <w:p w14:paraId="6DDF7E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96CFFB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EE70A3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194</w:t>
            </w:r>
          </w:p>
        </w:tc>
        <w:tc>
          <w:tcPr>
            <w:tcW w:w="8100" w:type="dxa"/>
          </w:tcPr>
          <w:p w14:paraId="5080606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Making-Sense-of-AncestryDNA-Rev-2024</w:t>
            </w:r>
          </w:p>
        </w:tc>
        <w:tc>
          <w:tcPr>
            <w:tcW w:w="1673" w:type="dxa"/>
          </w:tcPr>
          <w:p w14:paraId="67FE7F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A91651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59A5F7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195</w:t>
            </w:r>
          </w:p>
        </w:tc>
        <w:tc>
          <w:tcPr>
            <w:tcW w:w="8100" w:type="dxa"/>
          </w:tcPr>
          <w:p w14:paraId="1E4CAE6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Marriage-Records-Handout</w:t>
            </w:r>
          </w:p>
        </w:tc>
        <w:tc>
          <w:tcPr>
            <w:tcW w:w="1673" w:type="dxa"/>
          </w:tcPr>
          <w:p w14:paraId="7ECC31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641268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6E0D1B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196</w:t>
            </w:r>
          </w:p>
        </w:tc>
        <w:tc>
          <w:tcPr>
            <w:tcW w:w="8100" w:type="dxa"/>
          </w:tcPr>
          <w:p w14:paraId="69D94A2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Marriage-Records-Handout-Rev-2024</w:t>
            </w:r>
          </w:p>
        </w:tc>
        <w:tc>
          <w:tcPr>
            <w:tcW w:w="1673" w:type="dxa"/>
          </w:tcPr>
          <w:p w14:paraId="4FFE34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931AA7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C6F55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197</w:t>
            </w:r>
          </w:p>
        </w:tc>
        <w:tc>
          <w:tcPr>
            <w:tcW w:w="8100" w:type="dxa"/>
          </w:tcPr>
          <w:p w14:paraId="06241E5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Master Prompt for Genealogy AI Assist</w:t>
            </w:r>
          </w:p>
        </w:tc>
        <w:tc>
          <w:tcPr>
            <w:tcW w:w="1673" w:type="dxa"/>
          </w:tcPr>
          <w:p w14:paraId="32AC5B2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08-02-2026</w:t>
            </w:r>
          </w:p>
        </w:tc>
      </w:tr>
      <w:tr w:rsidR="00F917A8" w:rsidRPr="006A2B42" w14:paraId="3CBD754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165025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198</w:t>
            </w:r>
          </w:p>
        </w:tc>
        <w:tc>
          <w:tcPr>
            <w:tcW w:w="8100" w:type="dxa"/>
          </w:tcPr>
          <w:p w14:paraId="3B1710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McCorkie-Overlay Maps</w:t>
            </w:r>
          </w:p>
        </w:tc>
        <w:tc>
          <w:tcPr>
            <w:tcW w:w="1673" w:type="dxa"/>
          </w:tcPr>
          <w:p w14:paraId="7EDB439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04-07-2025</w:t>
            </w:r>
          </w:p>
        </w:tc>
      </w:tr>
      <w:tr w:rsidR="00F917A8" w:rsidRPr="006A2B42" w14:paraId="7A3F45F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B48712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199</w:t>
            </w:r>
          </w:p>
        </w:tc>
        <w:tc>
          <w:tcPr>
            <w:tcW w:w="8100" w:type="dxa"/>
          </w:tcPr>
          <w:p w14:paraId="352A52B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Military-Records-Handout</w:t>
            </w:r>
          </w:p>
        </w:tc>
        <w:tc>
          <w:tcPr>
            <w:tcW w:w="1673" w:type="dxa"/>
          </w:tcPr>
          <w:p w14:paraId="33B3228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B2C29E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86B064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8100" w:type="dxa"/>
          </w:tcPr>
          <w:p w14:paraId="6CDD39B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Military-Records-Handout-Rev-2024</w:t>
            </w:r>
          </w:p>
        </w:tc>
        <w:tc>
          <w:tcPr>
            <w:tcW w:w="1673" w:type="dxa"/>
          </w:tcPr>
          <w:p w14:paraId="7DFB425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2AED018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C4BC96"/>
          </w:tcPr>
          <w:p w14:paraId="135853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201</w:t>
            </w:r>
          </w:p>
        </w:tc>
        <w:tc>
          <w:tcPr>
            <w:tcW w:w="8100" w:type="dxa"/>
            <w:shd w:val="clear" w:color="auto" w:fill="C4BC96"/>
          </w:tcPr>
          <w:p w14:paraId="3E89C88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Mission-Possible-Checklist</w:t>
            </w:r>
          </w:p>
        </w:tc>
        <w:tc>
          <w:tcPr>
            <w:tcW w:w="1673" w:type="dxa"/>
            <w:shd w:val="clear" w:color="auto" w:fill="C4BC96"/>
          </w:tcPr>
          <w:p w14:paraId="46DE8C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2956339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5850E60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N</w:t>
            </w:r>
          </w:p>
        </w:tc>
      </w:tr>
      <w:tr w:rsidR="00F917A8" w:rsidRPr="006A2B42" w14:paraId="0D8B194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80C62E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7E3A8ED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78753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67D4EDB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C55B20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</w:p>
        </w:tc>
        <w:tc>
          <w:tcPr>
            <w:tcW w:w="8100" w:type="dxa"/>
          </w:tcPr>
          <w:p w14:paraId="6E9B8C5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New Tech – New Workflows 2026</w:t>
            </w:r>
          </w:p>
        </w:tc>
        <w:tc>
          <w:tcPr>
            <w:tcW w:w="1673" w:type="dxa"/>
          </w:tcPr>
          <w:p w14:paraId="6063984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06-04-2026</w:t>
            </w:r>
          </w:p>
        </w:tc>
      </w:tr>
      <w:tr w:rsidR="00F917A8" w:rsidRPr="006A2B42" w14:paraId="02E0195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EB0B2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203</w:t>
            </w:r>
          </w:p>
        </w:tc>
        <w:tc>
          <w:tcPr>
            <w:tcW w:w="8100" w:type="dxa"/>
          </w:tcPr>
          <w:p w14:paraId="0BBF2EC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New Workflow for 2026 Avoiding Disaster</w:t>
            </w:r>
          </w:p>
        </w:tc>
        <w:tc>
          <w:tcPr>
            <w:tcW w:w="1673" w:type="dxa"/>
          </w:tcPr>
          <w:p w14:paraId="40727AD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26-12-2025</w:t>
            </w:r>
          </w:p>
        </w:tc>
      </w:tr>
      <w:tr w:rsidR="00F917A8" w:rsidRPr="006A2B42" w14:paraId="33B27DE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A39337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204</w:t>
            </w:r>
          </w:p>
        </w:tc>
        <w:tc>
          <w:tcPr>
            <w:tcW w:w="8100" w:type="dxa"/>
          </w:tcPr>
          <w:p w14:paraId="2F79192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Newspaper-Research-Tips</w:t>
            </w:r>
          </w:p>
        </w:tc>
        <w:tc>
          <w:tcPr>
            <w:tcW w:w="1673" w:type="dxa"/>
          </w:tcPr>
          <w:p w14:paraId="53C7D13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F2A407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194EC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205</w:t>
            </w:r>
          </w:p>
        </w:tc>
        <w:tc>
          <w:tcPr>
            <w:tcW w:w="8100" w:type="dxa"/>
          </w:tcPr>
          <w:p w14:paraId="2953CF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Newspaper-Research-Tips-Rev-2024</w:t>
            </w:r>
          </w:p>
        </w:tc>
        <w:tc>
          <w:tcPr>
            <w:tcW w:w="1673" w:type="dxa"/>
          </w:tcPr>
          <w:p w14:paraId="0F3BAB6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70A699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2F6FC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206</w:t>
            </w:r>
          </w:p>
        </w:tc>
        <w:tc>
          <w:tcPr>
            <w:tcW w:w="8100" w:type="dxa"/>
          </w:tcPr>
          <w:p w14:paraId="28371A8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NotebookLM _and ChatGPT for Genealogy Research</w:t>
            </w:r>
          </w:p>
        </w:tc>
        <w:tc>
          <w:tcPr>
            <w:tcW w:w="1673" w:type="dxa"/>
          </w:tcPr>
          <w:p w14:paraId="6500B41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08-02-2026</w:t>
            </w:r>
          </w:p>
        </w:tc>
      </w:tr>
      <w:tr w:rsidR="00F917A8" w:rsidRPr="006A2B42" w14:paraId="02C29C6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580BFE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207</w:t>
            </w:r>
          </w:p>
        </w:tc>
        <w:tc>
          <w:tcPr>
            <w:tcW w:w="8100" w:type="dxa"/>
          </w:tcPr>
          <w:p w14:paraId="074E23A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NotebookLM for Genealogy Research</w:t>
            </w:r>
          </w:p>
        </w:tc>
        <w:tc>
          <w:tcPr>
            <w:tcW w:w="1673" w:type="dxa"/>
          </w:tcPr>
          <w:p w14:paraId="5BB9D23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08-04-2026</w:t>
            </w:r>
          </w:p>
        </w:tc>
      </w:tr>
      <w:tr w:rsidR="00F917A8" w:rsidRPr="006A2B42" w14:paraId="2C66041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EF761D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208</w:t>
            </w:r>
          </w:p>
        </w:tc>
        <w:tc>
          <w:tcPr>
            <w:tcW w:w="8100" w:type="dxa"/>
          </w:tcPr>
          <w:p w14:paraId="7370DB4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NotebookLM Instructions Step by Step Free Version</w:t>
            </w:r>
          </w:p>
        </w:tc>
        <w:tc>
          <w:tcPr>
            <w:tcW w:w="1673" w:type="dxa"/>
          </w:tcPr>
          <w:p w14:paraId="4B984A4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08-02-2026</w:t>
            </w:r>
          </w:p>
        </w:tc>
      </w:tr>
      <w:tr w:rsidR="00F917A8" w:rsidRPr="006A2B42" w14:paraId="61DE830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0B6F98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209</w:t>
            </w:r>
          </w:p>
        </w:tc>
        <w:tc>
          <w:tcPr>
            <w:tcW w:w="8100" w:type="dxa"/>
          </w:tcPr>
          <w:p w14:paraId="6690C6A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Notes-Organizer-Template</w:t>
            </w:r>
          </w:p>
        </w:tc>
        <w:tc>
          <w:tcPr>
            <w:tcW w:w="1673" w:type="dxa"/>
          </w:tcPr>
          <w:p w14:paraId="5B22D1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1A2C251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3056165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O</w:t>
            </w:r>
          </w:p>
        </w:tc>
      </w:tr>
      <w:tr w:rsidR="00F917A8" w:rsidRPr="006A2B42" w14:paraId="1309409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C0593A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4CFEAC8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612CE99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228F742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4FE827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8100" w:type="dxa"/>
          </w:tcPr>
          <w:p w14:paraId="12E00B3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 Complex Families in Excel</w:t>
            </w:r>
          </w:p>
        </w:tc>
        <w:tc>
          <w:tcPr>
            <w:tcW w:w="1673" w:type="dxa"/>
          </w:tcPr>
          <w:p w14:paraId="381BEE3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1C62914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467B56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211</w:t>
            </w:r>
          </w:p>
        </w:tc>
        <w:tc>
          <w:tcPr>
            <w:tcW w:w="8100" w:type="dxa"/>
          </w:tcPr>
          <w:p w14:paraId="49A774A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 DNA Cousins using Spreadsheet Example.docx</w:t>
            </w:r>
          </w:p>
        </w:tc>
        <w:tc>
          <w:tcPr>
            <w:tcW w:w="1673" w:type="dxa"/>
          </w:tcPr>
          <w:p w14:paraId="383320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0142C6E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C6D48B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212</w:t>
            </w:r>
          </w:p>
        </w:tc>
        <w:tc>
          <w:tcPr>
            <w:tcW w:w="8100" w:type="dxa"/>
          </w:tcPr>
          <w:p w14:paraId="578B2C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Organizing-Your-Digital-Genealogy-Files</w:t>
            </w:r>
          </w:p>
        </w:tc>
        <w:tc>
          <w:tcPr>
            <w:tcW w:w="1673" w:type="dxa"/>
          </w:tcPr>
          <w:p w14:paraId="1140E2A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C7B532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D651C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213</w:t>
            </w:r>
          </w:p>
        </w:tc>
        <w:tc>
          <w:tcPr>
            <w:tcW w:w="8100" w:type="dxa"/>
          </w:tcPr>
          <w:p w14:paraId="2E0C3DC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Organizing-Your-Digital-Genealogy-Files-Rev-2024</w:t>
            </w:r>
          </w:p>
        </w:tc>
        <w:tc>
          <w:tcPr>
            <w:tcW w:w="1673" w:type="dxa"/>
          </w:tcPr>
          <w:p w14:paraId="26AAAB5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C84D19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2332F9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214</w:t>
            </w:r>
          </w:p>
        </w:tc>
        <w:tc>
          <w:tcPr>
            <w:tcW w:w="8100" w:type="dxa"/>
          </w:tcPr>
          <w:p w14:paraId="20B5243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Organizing-Your-Genealogy-Research</w:t>
            </w:r>
          </w:p>
        </w:tc>
        <w:tc>
          <w:tcPr>
            <w:tcW w:w="1673" w:type="dxa"/>
          </w:tcPr>
          <w:p w14:paraId="603A6D6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407A52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E68F29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215</w:t>
            </w:r>
          </w:p>
        </w:tc>
        <w:tc>
          <w:tcPr>
            <w:tcW w:w="8100" w:type="dxa"/>
          </w:tcPr>
          <w:p w14:paraId="2B2F137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Organizing-Your-Genealogy-Research-Rev-2024</w:t>
            </w:r>
          </w:p>
        </w:tc>
        <w:tc>
          <w:tcPr>
            <w:tcW w:w="1673" w:type="dxa"/>
          </w:tcPr>
          <w:p w14:paraId="480ADE8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1B92E08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1457A7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P</w:t>
            </w:r>
          </w:p>
        </w:tc>
      </w:tr>
      <w:tr w:rsidR="00F917A8" w:rsidRPr="006A2B42" w14:paraId="7DC6B3D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82797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61E0D63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09863C5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172149E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AED58A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216</w:t>
            </w:r>
          </w:p>
        </w:tc>
        <w:tc>
          <w:tcPr>
            <w:tcW w:w="8100" w:type="dxa"/>
          </w:tcPr>
          <w:p w14:paraId="0E6FD98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Passenger-Lists-Handout</w:t>
            </w:r>
          </w:p>
        </w:tc>
        <w:tc>
          <w:tcPr>
            <w:tcW w:w="1673" w:type="dxa"/>
          </w:tcPr>
          <w:p w14:paraId="73F8494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3726EA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31D9DB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217</w:t>
            </w:r>
          </w:p>
        </w:tc>
        <w:tc>
          <w:tcPr>
            <w:tcW w:w="8100" w:type="dxa"/>
          </w:tcPr>
          <w:p w14:paraId="5237DA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Passenger-Lists-Handout-Rev-2024</w:t>
            </w:r>
          </w:p>
        </w:tc>
        <w:tc>
          <w:tcPr>
            <w:tcW w:w="1673" w:type="dxa"/>
          </w:tcPr>
          <w:p w14:paraId="43C0B87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0A43BF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80C9F7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218</w:t>
            </w:r>
          </w:p>
        </w:tc>
        <w:tc>
          <w:tcPr>
            <w:tcW w:w="8100" w:type="dxa"/>
          </w:tcPr>
          <w:p w14:paraId="474E700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Probate-Records-Handout</w:t>
            </w:r>
          </w:p>
        </w:tc>
        <w:tc>
          <w:tcPr>
            <w:tcW w:w="1673" w:type="dxa"/>
          </w:tcPr>
          <w:p w14:paraId="272D51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F5487D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9D107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219</w:t>
            </w:r>
          </w:p>
        </w:tc>
        <w:tc>
          <w:tcPr>
            <w:tcW w:w="8100" w:type="dxa"/>
          </w:tcPr>
          <w:p w14:paraId="2F8DF66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Probate-Records-Handout-Rev-2024</w:t>
            </w:r>
          </w:p>
        </w:tc>
        <w:tc>
          <w:tcPr>
            <w:tcW w:w="1673" w:type="dxa"/>
          </w:tcPr>
          <w:p w14:paraId="7433B9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B70633B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C4BC96"/>
          </w:tcPr>
          <w:p w14:paraId="6772039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220</w:t>
            </w:r>
          </w:p>
        </w:tc>
        <w:tc>
          <w:tcPr>
            <w:tcW w:w="8100" w:type="dxa"/>
            <w:shd w:val="clear" w:color="auto" w:fill="C4BC96"/>
          </w:tcPr>
          <w:p w14:paraId="1C0137D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Process-of-Research-Checklist</w:t>
            </w:r>
          </w:p>
        </w:tc>
        <w:tc>
          <w:tcPr>
            <w:tcW w:w="1673" w:type="dxa"/>
            <w:shd w:val="clear" w:color="auto" w:fill="C4BC96"/>
          </w:tcPr>
          <w:p w14:paraId="75C6EC9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34F035B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C4BC96"/>
          </w:tcPr>
          <w:p w14:paraId="519BB5C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221</w:t>
            </w:r>
          </w:p>
        </w:tc>
        <w:tc>
          <w:tcPr>
            <w:tcW w:w="8100" w:type="dxa"/>
            <w:shd w:val="clear" w:color="auto" w:fill="C4BC96"/>
          </w:tcPr>
          <w:p w14:paraId="5D98BFE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Process-of-Research-Checklist-V.2</w:t>
            </w:r>
          </w:p>
        </w:tc>
        <w:tc>
          <w:tcPr>
            <w:tcW w:w="1673" w:type="dxa"/>
            <w:shd w:val="clear" w:color="auto" w:fill="C4BC96"/>
          </w:tcPr>
          <w:p w14:paraId="4806AE0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D3BD15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8EBDA1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222</w:t>
            </w:r>
          </w:p>
        </w:tc>
        <w:tc>
          <w:tcPr>
            <w:tcW w:w="8100" w:type="dxa"/>
          </w:tcPr>
          <w:p w14:paraId="3B1B35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Proof Summaries</w:t>
            </w:r>
          </w:p>
        </w:tc>
        <w:tc>
          <w:tcPr>
            <w:tcW w:w="1673" w:type="dxa"/>
          </w:tcPr>
          <w:p w14:paraId="1DCDDA4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03-12-2025</w:t>
            </w:r>
          </w:p>
        </w:tc>
      </w:tr>
      <w:tr w:rsidR="00F917A8" w:rsidRPr="006A2B42" w14:paraId="7DB653D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ADB315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223</w:t>
            </w:r>
          </w:p>
        </w:tc>
        <w:tc>
          <w:tcPr>
            <w:tcW w:w="8100" w:type="dxa"/>
          </w:tcPr>
          <w:p w14:paraId="46002FD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Proof Summary Hill Kiah Winslow and wife Mary</w:t>
            </w:r>
          </w:p>
        </w:tc>
        <w:tc>
          <w:tcPr>
            <w:tcW w:w="1673" w:type="dxa"/>
          </w:tcPr>
          <w:p w14:paraId="1039351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05-11-2025</w:t>
            </w:r>
          </w:p>
        </w:tc>
      </w:tr>
      <w:tr w:rsidR="00F917A8" w:rsidRPr="006A2B42" w14:paraId="1A4AE4DA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56BC8BC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Q</w:t>
            </w:r>
          </w:p>
        </w:tc>
      </w:tr>
      <w:tr w:rsidR="00F917A8" w:rsidRPr="006A2B42" w14:paraId="31F8135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63A425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440F872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2BFC5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3C25967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50AB5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224</w:t>
            </w:r>
          </w:p>
        </w:tc>
        <w:tc>
          <w:tcPr>
            <w:tcW w:w="8100" w:type="dxa"/>
          </w:tcPr>
          <w:p w14:paraId="56D7CDA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Quick-Tips-for-Genealogy-Research</w:t>
            </w:r>
          </w:p>
        </w:tc>
        <w:tc>
          <w:tcPr>
            <w:tcW w:w="1673" w:type="dxa"/>
          </w:tcPr>
          <w:p w14:paraId="2FFA9B5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8F7CD8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9095E5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225</w:t>
            </w:r>
          </w:p>
        </w:tc>
        <w:tc>
          <w:tcPr>
            <w:tcW w:w="8100" w:type="dxa"/>
          </w:tcPr>
          <w:p w14:paraId="477522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Quick-Tips-for-Genealogy-Research-Rev-2024</w:t>
            </w:r>
          </w:p>
        </w:tc>
        <w:tc>
          <w:tcPr>
            <w:tcW w:w="1673" w:type="dxa"/>
          </w:tcPr>
          <w:p w14:paraId="73A701A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304B3AC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5943D6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R</w:t>
            </w:r>
          </w:p>
        </w:tc>
      </w:tr>
      <w:tr w:rsidR="00F917A8" w:rsidRPr="006A2B42" w14:paraId="34AC95B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66D8EC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340A17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022A87E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3E6CF1D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BF85D6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226</w:t>
            </w:r>
          </w:p>
        </w:tc>
        <w:tc>
          <w:tcPr>
            <w:tcW w:w="8100" w:type="dxa"/>
          </w:tcPr>
          <w:p w14:paraId="62252E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Reasonably Exhaustive Research 2</w:t>
            </w:r>
          </w:p>
        </w:tc>
        <w:tc>
          <w:tcPr>
            <w:tcW w:w="1673" w:type="dxa"/>
          </w:tcPr>
          <w:p w14:paraId="477714F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7-11-2024</w:t>
            </w:r>
          </w:p>
        </w:tc>
      </w:tr>
      <w:tr w:rsidR="00F917A8" w:rsidRPr="006A2B42" w14:paraId="3E031A9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487C82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227</w:t>
            </w:r>
          </w:p>
        </w:tc>
        <w:tc>
          <w:tcPr>
            <w:tcW w:w="8100" w:type="dxa"/>
          </w:tcPr>
          <w:p w14:paraId="18179A8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Reasonably Exhaustive Research Handout Revised 2026</w:t>
            </w:r>
          </w:p>
        </w:tc>
        <w:tc>
          <w:tcPr>
            <w:tcW w:w="1673" w:type="dxa"/>
          </w:tcPr>
          <w:p w14:paraId="5C90E73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13-07-2026</w:t>
            </w:r>
          </w:p>
        </w:tc>
      </w:tr>
      <w:tr w:rsidR="00F917A8" w:rsidRPr="006A2B42" w14:paraId="1F56CA1E" w14:textId="77777777" w:rsidTr="002D7600">
        <w:trPr>
          <w:gridAfter w:val="1"/>
          <w:wAfter w:w="12" w:type="dxa"/>
        </w:trPr>
        <w:tc>
          <w:tcPr>
            <w:tcW w:w="625" w:type="dxa"/>
            <w:shd w:val="clear" w:color="auto" w:fill="C4BC96" w:themeFill="background2" w:themeFillShade="BF"/>
          </w:tcPr>
          <w:p w14:paraId="181F3A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228</w:t>
            </w:r>
          </w:p>
        </w:tc>
        <w:tc>
          <w:tcPr>
            <w:tcW w:w="8100" w:type="dxa"/>
            <w:shd w:val="clear" w:color="auto" w:fill="C4BC96" w:themeFill="background2" w:themeFillShade="BF"/>
          </w:tcPr>
          <w:p w14:paraId="0125ED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Records Checklist 2026</w:t>
            </w:r>
          </w:p>
        </w:tc>
        <w:tc>
          <w:tcPr>
            <w:tcW w:w="1673" w:type="dxa"/>
            <w:shd w:val="clear" w:color="auto" w:fill="C4BC96" w:themeFill="background2" w:themeFillShade="BF"/>
          </w:tcPr>
          <w:p w14:paraId="2705A9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09-02-2026</w:t>
            </w:r>
          </w:p>
        </w:tc>
      </w:tr>
      <w:tr w:rsidR="00F917A8" w:rsidRPr="006A2B42" w14:paraId="2FBCEB76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C4BC96"/>
          </w:tcPr>
          <w:p w14:paraId="494098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229</w:t>
            </w:r>
          </w:p>
        </w:tc>
        <w:tc>
          <w:tcPr>
            <w:tcW w:w="8100" w:type="dxa"/>
            <w:shd w:val="clear" w:color="auto" w:fill="C4BC96"/>
          </w:tcPr>
          <w:p w14:paraId="4E2608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RECORDS-CHECKLIST</w:t>
            </w:r>
          </w:p>
        </w:tc>
        <w:tc>
          <w:tcPr>
            <w:tcW w:w="1673" w:type="dxa"/>
            <w:shd w:val="clear" w:color="auto" w:fill="C4BC96"/>
          </w:tcPr>
          <w:p w14:paraId="241AB5C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69BEF9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F94AE4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230</w:t>
            </w:r>
          </w:p>
        </w:tc>
        <w:tc>
          <w:tcPr>
            <w:tcW w:w="8100" w:type="dxa"/>
          </w:tcPr>
          <w:p w14:paraId="65EE1BD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-Logs-Explained</w:t>
            </w:r>
          </w:p>
        </w:tc>
        <w:tc>
          <w:tcPr>
            <w:tcW w:w="1673" w:type="dxa"/>
          </w:tcPr>
          <w:p w14:paraId="7AAFD5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7AB08F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743863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231</w:t>
            </w:r>
          </w:p>
        </w:tc>
        <w:tc>
          <w:tcPr>
            <w:tcW w:w="8100" w:type="dxa"/>
          </w:tcPr>
          <w:p w14:paraId="247FD5D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Logs Explained Rev-2024</w:t>
            </w:r>
          </w:p>
        </w:tc>
        <w:tc>
          <w:tcPr>
            <w:tcW w:w="1673" w:type="dxa"/>
          </w:tcPr>
          <w:p w14:paraId="573AD9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69ACB0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783AF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232</w:t>
            </w:r>
          </w:p>
        </w:tc>
        <w:tc>
          <w:tcPr>
            <w:tcW w:w="8100" w:type="dxa"/>
          </w:tcPr>
          <w:p w14:paraId="21E6AA4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Explained</w:t>
            </w:r>
          </w:p>
        </w:tc>
        <w:tc>
          <w:tcPr>
            <w:tcW w:w="1673" w:type="dxa"/>
          </w:tcPr>
          <w:p w14:paraId="291E331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C78256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B6BA4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233</w:t>
            </w:r>
          </w:p>
        </w:tc>
        <w:tc>
          <w:tcPr>
            <w:tcW w:w="8100" w:type="dxa"/>
          </w:tcPr>
          <w:p w14:paraId="6BA3330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Explained Rev-2024</w:t>
            </w:r>
          </w:p>
        </w:tc>
        <w:tc>
          <w:tcPr>
            <w:tcW w:w="1673" w:type="dxa"/>
          </w:tcPr>
          <w:p w14:paraId="6EEA457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C5D167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83E957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234</w:t>
            </w:r>
          </w:p>
        </w:tc>
        <w:tc>
          <w:tcPr>
            <w:tcW w:w="8100" w:type="dxa"/>
          </w:tcPr>
          <w:p w14:paraId="33F7C10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Template</w:t>
            </w:r>
          </w:p>
        </w:tc>
        <w:tc>
          <w:tcPr>
            <w:tcW w:w="1673" w:type="dxa"/>
          </w:tcPr>
          <w:p w14:paraId="42B607F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01-11-2024</w:t>
            </w:r>
          </w:p>
        </w:tc>
      </w:tr>
      <w:tr w:rsidR="00F917A8" w:rsidRPr="006A2B42" w14:paraId="595ECB1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A342E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235</w:t>
            </w:r>
          </w:p>
        </w:tc>
        <w:tc>
          <w:tcPr>
            <w:tcW w:w="8100" w:type="dxa"/>
          </w:tcPr>
          <w:p w14:paraId="3EEA7DB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Template for Academy 2022</w:t>
            </w:r>
          </w:p>
        </w:tc>
        <w:tc>
          <w:tcPr>
            <w:tcW w:w="1673" w:type="dxa"/>
          </w:tcPr>
          <w:p w14:paraId="44E67D3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7831AED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4A169C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236</w:t>
            </w:r>
          </w:p>
        </w:tc>
        <w:tc>
          <w:tcPr>
            <w:tcW w:w="8100" w:type="dxa"/>
          </w:tcPr>
          <w:p w14:paraId="5F64A56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Worksheet</w:t>
            </w:r>
          </w:p>
        </w:tc>
        <w:tc>
          <w:tcPr>
            <w:tcW w:w="1673" w:type="dxa"/>
          </w:tcPr>
          <w:p w14:paraId="332A48A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5410F40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50C6F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237</w:t>
            </w:r>
          </w:p>
        </w:tc>
        <w:tc>
          <w:tcPr>
            <w:tcW w:w="8100" w:type="dxa"/>
          </w:tcPr>
          <w:p w14:paraId="692615E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Notes WORKSHEET HANDOUT 2025 with Instructions</w:t>
            </w:r>
          </w:p>
        </w:tc>
        <w:tc>
          <w:tcPr>
            <w:tcW w:w="1673" w:type="dxa"/>
          </w:tcPr>
          <w:p w14:paraId="7522D3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12-11-2025</w:t>
            </w:r>
          </w:p>
        </w:tc>
      </w:tr>
      <w:tr w:rsidR="00F917A8" w:rsidRPr="006A2B42" w14:paraId="03E4628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96EC6A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238</w:t>
            </w:r>
          </w:p>
        </w:tc>
        <w:tc>
          <w:tcPr>
            <w:tcW w:w="8100" w:type="dxa"/>
          </w:tcPr>
          <w:p w14:paraId="19C6BB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Plan Template</w:t>
            </w:r>
          </w:p>
        </w:tc>
        <w:tc>
          <w:tcPr>
            <w:tcW w:w="1673" w:type="dxa"/>
          </w:tcPr>
          <w:p w14:paraId="780C1DE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CF69B5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BA51B6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239</w:t>
            </w:r>
          </w:p>
        </w:tc>
        <w:tc>
          <w:tcPr>
            <w:tcW w:w="8100" w:type="dxa"/>
          </w:tcPr>
          <w:p w14:paraId="38182A8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Plan Template Rev-2024</w:t>
            </w:r>
          </w:p>
        </w:tc>
        <w:tc>
          <w:tcPr>
            <w:tcW w:w="1673" w:type="dxa"/>
          </w:tcPr>
          <w:p w14:paraId="1223A82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3274C4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BB3054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240</w:t>
            </w:r>
          </w:p>
        </w:tc>
        <w:tc>
          <w:tcPr>
            <w:tcW w:w="8100" w:type="dxa"/>
          </w:tcPr>
          <w:p w14:paraId="3DDEE53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Research Report for Marriage Record of William T. DeWorth-and-Katey-Havey</w:t>
            </w:r>
          </w:p>
        </w:tc>
        <w:tc>
          <w:tcPr>
            <w:tcW w:w="1673" w:type="dxa"/>
          </w:tcPr>
          <w:p w14:paraId="2B0D2A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490AAA2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5A70C5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S</w:t>
            </w:r>
          </w:p>
        </w:tc>
      </w:tr>
      <w:tr w:rsidR="00F917A8" w:rsidRPr="006A2B42" w14:paraId="26EC0DD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CEF0AE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29830C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38456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6F45638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8DAC7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241</w:t>
            </w:r>
          </w:p>
        </w:tc>
        <w:tc>
          <w:tcPr>
            <w:tcW w:w="8100" w:type="dxa"/>
          </w:tcPr>
          <w:p w14:paraId="0C1A77D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Searching-Ancestry-Effectively</w:t>
            </w:r>
          </w:p>
        </w:tc>
        <w:tc>
          <w:tcPr>
            <w:tcW w:w="1673" w:type="dxa"/>
          </w:tcPr>
          <w:p w14:paraId="6E73E5D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53C541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408777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242</w:t>
            </w:r>
          </w:p>
        </w:tc>
        <w:tc>
          <w:tcPr>
            <w:tcW w:w="8100" w:type="dxa"/>
          </w:tcPr>
          <w:p w14:paraId="63DC752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Searching-Ancestry-Effectively-Rev-2024</w:t>
            </w:r>
          </w:p>
        </w:tc>
        <w:tc>
          <w:tcPr>
            <w:tcW w:w="1673" w:type="dxa"/>
          </w:tcPr>
          <w:p w14:paraId="1B86962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446A2A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672564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243</w:t>
            </w:r>
          </w:p>
        </w:tc>
        <w:tc>
          <w:tcPr>
            <w:tcW w:w="8100" w:type="dxa"/>
          </w:tcPr>
          <w:p w14:paraId="2B6512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Searching-FamilySearch-Effectively</w:t>
            </w:r>
          </w:p>
        </w:tc>
        <w:tc>
          <w:tcPr>
            <w:tcW w:w="1673" w:type="dxa"/>
          </w:tcPr>
          <w:p w14:paraId="5F79F2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DFAADC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4DBA02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244</w:t>
            </w:r>
          </w:p>
        </w:tc>
        <w:tc>
          <w:tcPr>
            <w:tcW w:w="8100" w:type="dxa"/>
          </w:tcPr>
          <w:p w14:paraId="789C328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Searching-FamilySearch-Effectively-Rev-2024</w:t>
            </w:r>
          </w:p>
        </w:tc>
        <w:tc>
          <w:tcPr>
            <w:tcW w:w="1673" w:type="dxa"/>
          </w:tcPr>
          <w:p w14:paraId="1B4AC1D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E5EA01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4E92A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245</w:t>
            </w:r>
          </w:p>
        </w:tc>
        <w:tc>
          <w:tcPr>
            <w:tcW w:w="8100" w:type="dxa"/>
          </w:tcPr>
          <w:p w14:paraId="7011F76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Shared Cousin Matches Worksheet</w:t>
            </w:r>
          </w:p>
        </w:tc>
        <w:tc>
          <w:tcPr>
            <w:tcW w:w="1673" w:type="dxa"/>
          </w:tcPr>
          <w:p w14:paraId="7C4C18C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4A723F5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F31906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246</w:t>
            </w:r>
          </w:p>
        </w:tc>
        <w:tc>
          <w:tcPr>
            <w:tcW w:w="8100" w:type="dxa"/>
          </w:tcPr>
          <w:p w14:paraId="0B7E137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Side Panel Search on Ancestry – Browse this Collection</w:t>
            </w:r>
          </w:p>
        </w:tc>
        <w:tc>
          <w:tcPr>
            <w:tcW w:w="1673" w:type="dxa"/>
          </w:tcPr>
          <w:p w14:paraId="7EBD97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19-03-2026</w:t>
            </w:r>
          </w:p>
        </w:tc>
      </w:tr>
      <w:tr w:rsidR="00F917A8" w:rsidRPr="006A2B42" w14:paraId="759F5D73" w14:textId="77777777" w:rsidTr="00EF183D">
        <w:trPr>
          <w:gridAfter w:val="1"/>
          <w:wAfter w:w="12" w:type="dxa"/>
        </w:trPr>
        <w:tc>
          <w:tcPr>
            <w:tcW w:w="625" w:type="dxa"/>
            <w:shd w:val="clear" w:color="auto" w:fill="C4BC96"/>
          </w:tcPr>
          <w:p w14:paraId="7DA1E8F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247</w:t>
            </w:r>
          </w:p>
        </w:tc>
        <w:tc>
          <w:tcPr>
            <w:tcW w:w="8100" w:type="dxa"/>
            <w:shd w:val="clear" w:color="auto" w:fill="C4BC96"/>
          </w:tcPr>
          <w:p w14:paraId="4773BA3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Skills-Checklist</w:t>
            </w:r>
          </w:p>
        </w:tc>
        <w:tc>
          <w:tcPr>
            <w:tcW w:w="1673" w:type="dxa"/>
            <w:shd w:val="clear" w:color="auto" w:fill="C4BC96"/>
          </w:tcPr>
          <w:p w14:paraId="3DBC233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81ADB9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BF5C49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248</w:t>
            </w:r>
          </w:p>
        </w:tc>
        <w:tc>
          <w:tcPr>
            <w:tcW w:w="8100" w:type="dxa"/>
          </w:tcPr>
          <w:p w14:paraId="3E841E6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Social Security Records for Family History Research Update 2025</w:t>
            </w:r>
          </w:p>
        </w:tc>
        <w:tc>
          <w:tcPr>
            <w:tcW w:w="1673" w:type="dxa"/>
          </w:tcPr>
          <w:p w14:paraId="6D8F938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18-12-2024</w:t>
            </w:r>
          </w:p>
        </w:tc>
      </w:tr>
      <w:tr w:rsidR="00F917A8" w:rsidRPr="006A2B42" w14:paraId="38FA9DA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967D3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249</w:t>
            </w:r>
          </w:p>
        </w:tc>
        <w:tc>
          <w:tcPr>
            <w:tcW w:w="8100" w:type="dxa"/>
          </w:tcPr>
          <w:p w14:paraId="1F25E73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Social Security Records for Family History Research Update 2025</w:t>
            </w:r>
          </w:p>
        </w:tc>
        <w:tc>
          <w:tcPr>
            <w:tcW w:w="1673" w:type="dxa"/>
          </w:tcPr>
          <w:p w14:paraId="0C23157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12-12-2024</w:t>
            </w:r>
          </w:p>
        </w:tc>
      </w:tr>
      <w:tr w:rsidR="00F917A8" w:rsidRPr="006A2B42" w14:paraId="5804DD5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17F682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</w:p>
        </w:tc>
        <w:tc>
          <w:tcPr>
            <w:tcW w:w="8100" w:type="dxa"/>
          </w:tcPr>
          <w:p w14:paraId="0FCAD7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Social-History-in-Genealogy</w:t>
            </w:r>
          </w:p>
        </w:tc>
        <w:tc>
          <w:tcPr>
            <w:tcW w:w="1673" w:type="dxa"/>
          </w:tcPr>
          <w:p w14:paraId="73B3E92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6FB4E5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DAB419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251</w:t>
            </w:r>
          </w:p>
        </w:tc>
        <w:tc>
          <w:tcPr>
            <w:tcW w:w="8100" w:type="dxa"/>
          </w:tcPr>
          <w:p w14:paraId="3E01386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Social-History-in-Genealogy-Rev-2024</w:t>
            </w:r>
          </w:p>
        </w:tc>
        <w:tc>
          <w:tcPr>
            <w:tcW w:w="1673" w:type="dxa"/>
          </w:tcPr>
          <w:p w14:paraId="4FDD47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A2675A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1F9DF5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252</w:t>
            </w:r>
          </w:p>
        </w:tc>
        <w:tc>
          <w:tcPr>
            <w:tcW w:w="8100" w:type="dxa"/>
          </w:tcPr>
          <w:p w14:paraId="09F9BD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State Census Records</w:t>
            </w:r>
          </w:p>
        </w:tc>
        <w:tc>
          <w:tcPr>
            <w:tcW w:w="1673" w:type="dxa"/>
          </w:tcPr>
          <w:p w14:paraId="4CF47B2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20-05-2025</w:t>
            </w:r>
          </w:p>
        </w:tc>
      </w:tr>
      <w:tr w:rsidR="00F917A8" w:rsidRPr="006A2B42" w14:paraId="7FC955C5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107BFD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T</w:t>
            </w:r>
          </w:p>
        </w:tc>
      </w:tr>
      <w:tr w:rsidR="00F917A8" w:rsidRPr="006A2B42" w14:paraId="65985BB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9EC5D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2BC255A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595D26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30C49D7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102A0A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253</w:t>
            </w:r>
          </w:p>
        </w:tc>
        <w:tc>
          <w:tcPr>
            <w:tcW w:w="8100" w:type="dxa"/>
          </w:tcPr>
          <w:p w14:paraId="7CDA944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Targeted Research</w:t>
            </w:r>
          </w:p>
        </w:tc>
        <w:tc>
          <w:tcPr>
            <w:tcW w:w="1673" w:type="dxa"/>
          </w:tcPr>
          <w:p w14:paraId="6876CDD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13-01-2025</w:t>
            </w:r>
          </w:p>
        </w:tc>
      </w:tr>
      <w:tr w:rsidR="00F917A8" w:rsidRPr="006A2B42" w14:paraId="022AAB4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1DA5DB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254</w:t>
            </w:r>
          </w:p>
        </w:tc>
        <w:tc>
          <w:tcPr>
            <w:tcW w:w="8100" w:type="dxa"/>
          </w:tcPr>
          <w:p w14:paraId="314ADE4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Targeted Research Using Probate Records</w:t>
            </w:r>
          </w:p>
        </w:tc>
        <w:tc>
          <w:tcPr>
            <w:tcW w:w="1673" w:type="dxa"/>
          </w:tcPr>
          <w:p w14:paraId="203DE94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11-12-2025</w:t>
            </w:r>
          </w:p>
        </w:tc>
      </w:tr>
      <w:tr w:rsidR="00F917A8" w:rsidRPr="006A2B42" w14:paraId="5A51107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9F9608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255</w:t>
            </w:r>
          </w:p>
        </w:tc>
        <w:tc>
          <w:tcPr>
            <w:tcW w:w="8100" w:type="dxa"/>
          </w:tcPr>
          <w:p w14:paraId="2EF96C3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Tax-Records-Handout</w:t>
            </w:r>
          </w:p>
        </w:tc>
        <w:tc>
          <w:tcPr>
            <w:tcW w:w="1673" w:type="dxa"/>
          </w:tcPr>
          <w:p w14:paraId="31BA7CC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149648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2F0A3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256</w:t>
            </w:r>
          </w:p>
        </w:tc>
        <w:tc>
          <w:tcPr>
            <w:tcW w:w="8100" w:type="dxa"/>
          </w:tcPr>
          <w:p w14:paraId="14BB824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Tax-Records-Handout-Rev-2024</w:t>
            </w:r>
          </w:p>
        </w:tc>
        <w:tc>
          <w:tcPr>
            <w:tcW w:w="1673" w:type="dxa"/>
          </w:tcPr>
          <w:p w14:paraId="78813E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37C359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7A1E5E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257</w:t>
            </w:r>
          </w:p>
        </w:tc>
        <w:tc>
          <w:tcPr>
            <w:tcW w:w="8100" w:type="dxa"/>
          </w:tcPr>
          <w:p w14:paraId="28FDD9D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Ten Places to Find Ancestor Photos Rev 2025</w:t>
            </w:r>
          </w:p>
        </w:tc>
        <w:tc>
          <w:tcPr>
            <w:tcW w:w="1673" w:type="dxa"/>
          </w:tcPr>
          <w:p w14:paraId="2D9AB77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13-01-2025</w:t>
            </w:r>
          </w:p>
        </w:tc>
      </w:tr>
      <w:tr w:rsidR="00F917A8" w:rsidRPr="006A2B42" w14:paraId="749D881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F204C3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258</w:t>
            </w:r>
          </w:p>
        </w:tc>
        <w:tc>
          <w:tcPr>
            <w:tcW w:w="8100" w:type="dxa"/>
          </w:tcPr>
          <w:p w14:paraId="45182DC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Terms found in 1800s Probate Inventory</w:t>
            </w:r>
          </w:p>
        </w:tc>
        <w:tc>
          <w:tcPr>
            <w:tcW w:w="1673" w:type="dxa"/>
          </w:tcPr>
          <w:p w14:paraId="4BA0D87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16-12-2025</w:t>
            </w:r>
          </w:p>
        </w:tc>
      </w:tr>
      <w:tr w:rsidR="00F917A8" w:rsidRPr="006A2B42" w14:paraId="2081532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A7B27B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259</w:t>
            </w:r>
          </w:p>
        </w:tc>
        <w:tc>
          <w:tcPr>
            <w:tcW w:w="8100" w:type="dxa"/>
          </w:tcPr>
          <w:p w14:paraId="41B02C7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The Process of Research – UPDATED</w:t>
            </w:r>
          </w:p>
        </w:tc>
        <w:tc>
          <w:tcPr>
            <w:tcW w:w="1673" w:type="dxa"/>
          </w:tcPr>
          <w:p w14:paraId="1EA7A56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24-05-2026</w:t>
            </w:r>
          </w:p>
        </w:tc>
      </w:tr>
      <w:tr w:rsidR="00F917A8" w:rsidRPr="006A2B42" w14:paraId="5A1CBB1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C5F1CB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260</w:t>
            </w:r>
          </w:p>
        </w:tc>
        <w:tc>
          <w:tcPr>
            <w:tcW w:w="8100" w:type="dxa"/>
          </w:tcPr>
          <w:p w14:paraId="07DD58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Tips-for-Better-Genealogy-Research</w:t>
            </w:r>
          </w:p>
        </w:tc>
        <w:tc>
          <w:tcPr>
            <w:tcW w:w="1673" w:type="dxa"/>
          </w:tcPr>
          <w:p w14:paraId="5194F23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FE41CD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B42210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261</w:t>
            </w:r>
          </w:p>
        </w:tc>
        <w:tc>
          <w:tcPr>
            <w:tcW w:w="8100" w:type="dxa"/>
          </w:tcPr>
          <w:p w14:paraId="52FA8B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Tips-for-Better-Genealogy-Research-Rev-2024</w:t>
            </w:r>
          </w:p>
        </w:tc>
        <w:tc>
          <w:tcPr>
            <w:tcW w:w="1673" w:type="dxa"/>
          </w:tcPr>
          <w:p w14:paraId="70D8954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091089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D3224D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262</w:t>
            </w:r>
          </w:p>
        </w:tc>
        <w:tc>
          <w:tcPr>
            <w:tcW w:w="8100" w:type="dxa"/>
          </w:tcPr>
          <w:p w14:paraId="77BB23D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Transferring DNA to GEDMatch and FamilyTree DNA</w:t>
            </w:r>
          </w:p>
        </w:tc>
        <w:tc>
          <w:tcPr>
            <w:tcW w:w="1673" w:type="dxa"/>
          </w:tcPr>
          <w:p w14:paraId="6159E41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25-02-2026</w:t>
            </w:r>
          </w:p>
        </w:tc>
      </w:tr>
      <w:tr w:rsidR="00F917A8" w:rsidRPr="006A2B42" w14:paraId="03246026" w14:textId="77777777" w:rsidTr="002D7600">
        <w:trPr>
          <w:gridAfter w:val="1"/>
          <w:wAfter w:w="12" w:type="dxa"/>
        </w:trPr>
        <w:tc>
          <w:tcPr>
            <w:tcW w:w="625" w:type="dxa"/>
            <w:shd w:val="clear" w:color="auto" w:fill="C4BC96" w:themeFill="background2" w:themeFillShade="BF"/>
          </w:tcPr>
          <w:p w14:paraId="67049EA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263</w:t>
            </w:r>
          </w:p>
        </w:tc>
        <w:tc>
          <w:tcPr>
            <w:tcW w:w="8100" w:type="dxa"/>
            <w:shd w:val="clear" w:color="auto" w:fill="C4BC96" w:themeFill="background2" w:themeFillShade="BF"/>
          </w:tcPr>
          <w:p w14:paraId="3747D6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Trifecta Strategy Checklist</w:t>
            </w:r>
          </w:p>
        </w:tc>
        <w:tc>
          <w:tcPr>
            <w:tcW w:w="1673" w:type="dxa"/>
            <w:shd w:val="clear" w:color="auto" w:fill="C4BC96" w:themeFill="background2" w:themeFillShade="BF"/>
          </w:tcPr>
          <w:p w14:paraId="5A0EC18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2C562D0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589331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264</w:t>
            </w:r>
          </w:p>
        </w:tc>
        <w:tc>
          <w:tcPr>
            <w:tcW w:w="8100" w:type="dxa"/>
          </w:tcPr>
          <w:p w14:paraId="1B792C4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Trifecta Strategy Worksheet</w:t>
            </w:r>
          </w:p>
        </w:tc>
        <w:tc>
          <w:tcPr>
            <w:tcW w:w="1673" w:type="dxa"/>
          </w:tcPr>
          <w:p w14:paraId="12A3ADF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07-11-2024</w:t>
            </w:r>
          </w:p>
        </w:tc>
      </w:tr>
      <w:tr w:rsidR="00F917A8" w:rsidRPr="006A2B42" w14:paraId="06B4A4A6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10A64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U</w:t>
            </w:r>
          </w:p>
        </w:tc>
      </w:tr>
      <w:tr w:rsidR="00F917A8" w:rsidRPr="006A2B42" w14:paraId="14C03EF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B1D2D0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095537C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2549A15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6DA287D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E3D06F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265</w:t>
            </w:r>
          </w:p>
        </w:tc>
        <w:tc>
          <w:tcPr>
            <w:tcW w:w="8100" w:type="dxa"/>
          </w:tcPr>
          <w:p w14:paraId="7641EFA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Census Enumeration Dates</w:t>
            </w:r>
          </w:p>
        </w:tc>
        <w:tc>
          <w:tcPr>
            <w:tcW w:w="1673" w:type="dxa"/>
          </w:tcPr>
          <w:p w14:paraId="5A93A8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8F9225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F41EE6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266</w:t>
            </w:r>
          </w:p>
        </w:tc>
        <w:tc>
          <w:tcPr>
            <w:tcW w:w="8100" w:type="dxa"/>
          </w:tcPr>
          <w:p w14:paraId="6F6432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Census Facts Handout</w:t>
            </w:r>
          </w:p>
        </w:tc>
        <w:tc>
          <w:tcPr>
            <w:tcW w:w="1673" w:type="dxa"/>
          </w:tcPr>
          <w:p w14:paraId="71E0D28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29-04-2025</w:t>
            </w:r>
          </w:p>
        </w:tc>
      </w:tr>
      <w:tr w:rsidR="00F917A8" w:rsidRPr="006A2B42" w14:paraId="2DFC415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8A73E5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267</w:t>
            </w:r>
          </w:p>
        </w:tc>
        <w:tc>
          <w:tcPr>
            <w:tcW w:w="8100" w:type="dxa"/>
          </w:tcPr>
          <w:p w14:paraId="730F8E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Census Secrets</w:t>
            </w:r>
          </w:p>
        </w:tc>
        <w:tc>
          <w:tcPr>
            <w:tcW w:w="1673" w:type="dxa"/>
          </w:tcPr>
          <w:p w14:paraId="36DBEC1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1FB583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1634F1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268</w:t>
            </w:r>
          </w:p>
        </w:tc>
        <w:tc>
          <w:tcPr>
            <w:tcW w:w="8100" w:type="dxa"/>
          </w:tcPr>
          <w:p w14:paraId="19DD1C5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Census Unindex Records</w:t>
            </w:r>
          </w:p>
        </w:tc>
        <w:tc>
          <w:tcPr>
            <w:tcW w:w="1673" w:type="dxa"/>
          </w:tcPr>
          <w:p w14:paraId="5293FA6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D65A04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273A19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269</w:t>
            </w:r>
          </w:p>
        </w:tc>
        <w:tc>
          <w:tcPr>
            <w:tcW w:w="8100" w:type="dxa"/>
          </w:tcPr>
          <w:p w14:paraId="590B5B3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State Archives Digital Collection Online</w:t>
            </w:r>
          </w:p>
        </w:tc>
        <w:tc>
          <w:tcPr>
            <w:tcW w:w="1673" w:type="dxa"/>
          </w:tcPr>
          <w:p w14:paraId="23B68DA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2AAE8A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EC3993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270</w:t>
            </w:r>
          </w:p>
        </w:tc>
        <w:tc>
          <w:tcPr>
            <w:tcW w:w="8100" w:type="dxa"/>
          </w:tcPr>
          <w:p w14:paraId="20DAAF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U.S. State Archives Digital Collection Online Handout Rev. 6-12-2022</w:t>
            </w:r>
          </w:p>
        </w:tc>
        <w:tc>
          <w:tcPr>
            <w:tcW w:w="1673" w:type="dxa"/>
          </w:tcPr>
          <w:p w14:paraId="0081E7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8616BC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1AC370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271</w:t>
            </w:r>
          </w:p>
        </w:tc>
        <w:tc>
          <w:tcPr>
            <w:tcW w:w="8100" w:type="dxa"/>
          </w:tcPr>
          <w:p w14:paraId="06C8875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Understanding Ancestry’s DNA Origins Ethnicity Estimate updated 2025</w:t>
            </w:r>
          </w:p>
        </w:tc>
        <w:tc>
          <w:tcPr>
            <w:tcW w:w="1673" w:type="dxa"/>
          </w:tcPr>
          <w:p w14:paraId="55FBCFD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15-10-2025</w:t>
            </w:r>
          </w:p>
        </w:tc>
      </w:tr>
      <w:tr w:rsidR="00F917A8" w:rsidRPr="006A2B42" w14:paraId="7B2EBF6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C6FC69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272</w:t>
            </w:r>
          </w:p>
        </w:tc>
        <w:tc>
          <w:tcPr>
            <w:tcW w:w="8100" w:type="dxa"/>
          </w:tcPr>
          <w:p w14:paraId="37229C3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Upload Your Family Tree to FamilySearch with Total Control</w:t>
            </w:r>
          </w:p>
        </w:tc>
        <w:tc>
          <w:tcPr>
            <w:tcW w:w="1673" w:type="dxa"/>
          </w:tcPr>
          <w:p w14:paraId="45D0ED5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77E4C0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B71E29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273</w:t>
            </w:r>
          </w:p>
        </w:tc>
        <w:tc>
          <w:tcPr>
            <w:tcW w:w="8100" w:type="dxa"/>
          </w:tcPr>
          <w:p w14:paraId="6B0E33E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 AI for Land Description Mapping</w:t>
            </w:r>
          </w:p>
        </w:tc>
        <w:tc>
          <w:tcPr>
            <w:tcW w:w="1673" w:type="dxa"/>
          </w:tcPr>
          <w:p w14:paraId="1AE9696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14-11-2024</w:t>
            </w:r>
          </w:p>
        </w:tc>
      </w:tr>
      <w:tr w:rsidR="00F917A8" w:rsidRPr="006A2B42" w14:paraId="721214CE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3382CD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274</w:t>
            </w:r>
          </w:p>
        </w:tc>
        <w:tc>
          <w:tcPr>
            <w:tcW w:w="8100" w:type="dxa"/>
          </w:tcPr>
          <w:p w14:paraId="6D1D350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 Ancestry’s Card Catalog Side Panel</w:t>
            </w:r>
          </w:p>
        </w:tc>
        <w:tc>
          <w:tcPr>
            <w:tcW w:w="1673" w:type="dxa"/>
          </w:tcPr>
          <w:p w14:paraId="14894B1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A94A94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AB51B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275</w:t>
            </w:r>
          </w:p>
        </w:tc>
        <w:tc>
          <w:tcPr>
            <w:tcW w:w="8100" w:type="dxa"/>
          </w:tcPr>
          <w:p w14:paraId="50E0360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 Excel for Genealogy Revised 6-17-22</w:t>
            </w:r>
          </w:p>
        </w:tc>
        <w:tc>
          <w:tcPr>
            <w:tcW w:w="1673" w:type="dxa"/>
          </w:tcPr>
          <w:p w14:paraId="4485C2F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C57B6C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42F3A8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276</w:t>
            </w:r>
          </w:p>
        </w:tc>
        <w:tc>
          <w:tcPr>
            <w:tcW w:w="8100" w:type="dxa"/>
          </w:tcPr>
          <w:p w14:paraId="72E4FAD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Using-AncestryDNA-Tools</w:t>
            </w:r>
          </w:p>
        </w:tc>
        <w:tc>
          <w:tcPr>
            <w:tcW w:w="1673" w:type="dxa"/>
          </w:tcPr>
          <w:p w14:paraId="557749D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8CDC83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C0B168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277</w:t>
            </w:r>
          </w:p>
        </w:tc>
        <w:tc>
          <w:tcPr>
            <w:tcW w:w="8100" w:type="dxa"/>
          </w:tcPr>
          <w:p w14:paraId="406C22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Using-AncestryDNA-Tools-Rev-2024</w:t>
            </w:r>
          </w:p>
        </w:tc>
        <w:tc>
          <w:tcPr>
            <w:tcW w:w="1673" w:type="dxa"/>
          </w:tcPr>
          <w:p w14:paraId="0F61DFA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B821F8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98772F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278</w:t>
            </w:r>
          </w:p>
        </w:tc>
        <w:tc>
          <w:tcPr>
            <w:tcW w:w="8100" w:type="dxa"/>
          </w:tcPr>
          <w:p w14:paraId="6C5297B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Using-FamilySearch-Effectively</w:t>
            </w:r>
          </w:p>
        </w:tc>
        <w:tc>
          <w:tcPr>
            <w:tcW w:w="1673" w:type="dxa"/>
          </w:tcPr>
          <w:p w14:paraId="3794335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197CAC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9FFEA6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279</w:t>
            </w:r>
          </w:p>
        </w:tc>
        <w:tc>
          <w:tcPr>
            <w:tcW w:w="8100" w:type="dxa"/>
          </w:tcPr>
          <w:p w14:paraId="49D0A7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Using-FamilySearch-Effectively-Rev-2024</w:t>
            </w:r>
          </w:p>
        </w:tc>
        <w:tc>
          <w:tcPr>
            <w:tcW w:w="1673" w:type="dxa"/>
          </w:tcPr>
          <w:p w14:paraId="64BF150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E3772EB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074ADE1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V</w:t>
            </w:r>
          </w:p>
        </w:tc>
      </w:tr>
      <w:tr w:rsidR="00F917A8" w:rsidRPr="006A2B42" w14:paraId="31477B74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0409BA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19A0404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33CF42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4BC36E8A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E57E6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280</w:t>
            </w:r>
          </w:p>
        </w:tc>
        <w:tc>
          <w:tcPr>
            <w:tcW w:w="8100" w:type="dxa"/>
          </w:tcPr>
          <w:p w14:paraId="2D34D87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Venezia Handout 1</w:t>
            </w:r>
          </w:p>
        </w:tc>
        <w:tc>
          <w:tcPr>
            <w:tcW w:w="1673" w:type="dxa"/>
          </w:tcPr>
          <w:p w14:paraId="5F61F36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05-06-2026</w:t>
            </w:r>
          </w:p>
        </w:tc>
      </w:tr>
      <w:tr w:rsidR="00F917A8" w:rsidRPr="006A2B42" w14:paraId="5C8D0E8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3747FD9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281</w:t>
            </w:r>
          </w:p>
        </w:tc>
        <w:tc>
          <w:tcPr>
            <w:tcW w:w="8100" w:type="dxa"/>
          </w:tcPr>
          <w:p w14:paraId="475967E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Venezia handout 2</w:t>
            </w:r>
          </w:p>
        </w:tc>
        <w:tc>
          <w:tcPr>
            <w:tcW w:w="1673" w:type="dxa"/>
          </w:tcPr>
          <w:p w14:paraId="4BF3A1A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12-07-2026</w:t>
            </w:r>
          </w:p>
        </w:tc>
      </w:tr>
      <w:tr w:rsidR="00F917A8" w:rsidRPr="006A2B42" w14:paraId="67663CE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A735E3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282</w:t>
            </w:r>
          </w:p>
        </w:tc>
        <w:tc>
          <w:tcPr>
            <w:tcW w:w="8100" w:type="dxa"/>
          </w:tcPr>
          <w:p w14:paraId="26F1F93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Vital-Records-Handout</w:t>
            </w:r>
          </w:p>
        </w:tc>
        <w:tc>
          <w:tcPr>
            <w:tcW w:w="1673" w:type="dxa"/>
          </w:tcPr>
          <w:p w14:paraId="2BF1696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5B90246B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3B86F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283</w:t>
            </w:r>
          </w:p>
        </w:tc>
        <w:tc>
          <w:tcPr>
            <w:tcW w:w="8100" w:type="dxa"/>
          </w:tcPr>
          <w:p w14:paraId="7EB5A72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Vital-Records-Handout-Rev-2024</w:t>
            </w:r>
          </w:p>
        </w:tc>
        <w:tc>
          <w:tcPr>
            <w:tcW w:w="1673" w:type="dxa"/>
          </w:tcPr>
          <w:p w14:paraId="19DA021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CB56A76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43D20FD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W</w:t>
            </w:r>
          </w:p>
        </w:tc>
      </w:tr>
      <w:tr w:rsidR="00F917A8" w:rsidRPr="006A2B42" w14:paraId="7B70912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6C2312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62E4311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673BC7E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0B126EF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87D73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284</w:t>
            </w:r>
          </w:p>
        </w:tc>
        <w:tc>
          <w:tcPr>
            <w:tcW w:w="8100" w:type="dxa"/>
          </w:tcPr>
          <w:p w14:paraId="6FCEDD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What I wish I knew when I Started My Genealogy</w:t>
            </w:r>
          </w:p>
        </w:tc>
        <w:tc>
          <w:tcPr>
            <w:tcW w:w="1673" w:type="dxa"/>
          </w:tcPr>
          <w:p w14:paraId="6E17332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80EB135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D37765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285</w:t>
            </w:r>
          </w:p>
        </w:tc>
        <w:tc>
          <w:tcPr>
            <w:tcW w:w="8100" w:type="dxa"/>
          </w:tcPr>
          <w:p w14:paraId="33C47A9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What is Fan Club Research Rev. 20024</w:t>
            </w:r>
          </w:p>
        </w:tc>
        <w:tc>
          <w:tcPr>
            <w:tcW w:w="1673" w:type="dxa"/>
          </w:tcPr>
          <w:p w14:paraId="139FE48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2E8B3F0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66B137D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286</w:t>
            </w:r>
          </w:p>
        </w:tc>
        <w:tc>
          <w:tcPr>
            <w:tcW w:w="8100" w:type="dxa"/>
          </w:tcPr>
          <w:p w14:paraId="37B8EBA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When Facts Don’t Agree</w:t>
            </w:r>
          </w:p>
        </w:tc>
        <w:tc>
          <w:tcPr>
            <w:tcW w:w="1673" w:type="dxa"/>
          </w:tcPr>
          <w:p w14:paraId="4C34713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1DF1B6ED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44BA6F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287</w:t>
            </w:r>
          </w:p>
        </w:tc>
        <w:tc>
          <w:tcPr>
            <w:tcW w:w="8100" w:type="dxa"/>
          </w:tcPr>
          <w:p w14:paraId="65508AE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When Should You Order Genealogical Records</w:t>
            </w:r>
          </w:p>
        </w:tc>
        <w:tc>
          <w:tcPr>
            <w:tcW w:w="1673" w:type="dxa"/>
          </w:tcPr>
          <w:p w14:paraId="5DEE66F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28-10-2025</w:t>
            </w:r>
          </w:p>
        </w:tc>
      </w:tr>
      <w:tr w:rsidR="00F917A8" w:rsidRPr="006A2B42" w14:paraId="31379E5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D0372B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288</w:t>
            </w:r>
          </w:p>
        </w:tc>
        <w:tc>
          <w:tcPr>
            <w:tcW w:w="8100" w:type="dxa"/>
          </w:tcPr>
          <w:p w14:paraId="6854E7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Where to Find Family History Records</w:t>
            </w:r>
          </w:p>
        </w:tc>
        <w:tc>
          <w:tcPr>
            <w:tcW w:w="1673" w:type="dxa"/>
          </w:tcPr>
          <w:p w14:paraId="1C4C2BC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65F052B3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3DC2934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289</w:t>
            </w:r>
          </w:p>
        </w:tc>
        <w:tc>
          <w:tcPr>
            <w:tcW w:w="8100" w:type="dxa"/>
          </w:tcPr>
          <w:p w14:paraId="6C97CCB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Willis Probate Handout-Rev</w:t>
            </w:r>
          </w:p>
        </w:tc>
        <w:tc>
          <w:tcPr>
            <w:tcW w:w="1673" w:type="dxa"/>
          </w:tcPr>
          <w:p w14:paraId="1694CF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71C69C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FA18CF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290</w:t>
            </w:r>
          </w:p>
        </w:tc>
        <w:tc>
          <w:tcPr>
            <w:tcW w:w="8100" w:type="dxa"/>
          </w:tcPr>
          <w:p w14:paraId="03A9EE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Wills Estates Womens’ Rights</w:t>
            </w:r>
          </w:p>
        </w:tc>
        <w:tc>
          <w:tcPr>
            <w:tcW w:w="1673" w:type="dxa"/>
          </w:tcPr>
          <w:p w14:paraId="2922CCE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31EDB3EF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811D9C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291</w:t>
            </w:r>
          </w:p>
        </w:tc>
        <w:tc>
          <w:tcPr>
            <w:tcW w:w="8100" w:type="dxa"/>
          </w:tcPr>
          <w:p w14:paraId="3FDD21E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Wills Probate Locations by State Handout</w:t>
            </w:r>
          </w:p>
        </w:tc>
        <w:tc>
          <w:tcPr>
            <w:tcW w:w="1673" w:type="dxa"/>
          </w:tcPr>
          <w:p w14:paraId="216B717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3E41009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071CA46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292</w:t>
            </w:r>
          </w:p>
        </w:tc>
        <w:tc>
          <w:tcPr>
            <w:tcW w:w="8100" w:type="dxa"/>
          </w:tcPr>
          <w:p w14:paraId="70DBCF5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Wills-and-Probate-Records</w:t>
            </w:r>
          </w:p>
        </w:tc>
        <w:tc>
          <w:tcPr>
            <w:tcW w:w="1673" w:type="dxa"/>
          </w:tcPr>
          <w:p w14:paraId="3BAD56B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347A6F6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F47D82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293</w:t>
            </w:r>
          </w:p>
        </w:tc>
        <w:tc>
          <w:tcPr>
            <w:tcW w:w="8100" w:type="dxa"/>
          </w:tcPr>
          <w:p w14:paraId="623D04F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Wills-and-Probate-Records-Rev-2024</w:t>
            </w:r>
          </w:p>
        </w:tc>
        <w:tc>
          <w:tcPr>
            <w:tcW w:w="1673" w:type="dxa"/>
          </w:tcPr>
          <w:p w14:paraId="59F3A682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844D98C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EDD0E2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294</w:t>
            </w:r>
          </w:p>
        </w:tc>
        <w:tc>
          <w:tcPr>
            <w:tcW w:w="8100" w:type="dxa"/>
          </w:tcPr>
          <w:p w14:paraId="2173A4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Writing-Your-Family-History</w:t>
            </w:r>
          </w:p>
        </w:tc>
        <w:tc>
          <w:tcPr>
            <w:tcW w:w="1673" w:type="dxa"/>
          </w:tcPr>
          <w:p w14:paraId="6C81BD37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BEC283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145A9F5C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295</w:t>
            </w:r>
          </w:p>
        </w:tc>
        <w:tc>
          <w:tcPr>
            <w:tcW w:w="8100" w:type="dxa"/>
          </w:tcPr>
          <w:p w14:paraId="73A05B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Writing-Your-Family-History-Rev-2024</w:t>
            </w:r>
          </w:p>
        </w:tc>
        <w:tc>
          <w:tcPr>
            <w:tcW w:w="1673" w:type="dxa"/>
          </w:tcPr>
          <w:p w14:paraId="69E4DC8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7BBADC85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7DCEA5C8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X</w:t>
            </w:r>
          </w:p>
        </w:tc>
      </w:tr>
      <w:tr w:rsidR="00F917A8" w:rsidRPr="006A2B42" w14:paraId="7741B9B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4AAAC5B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146ED605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7B15329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2C84D6F1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F7EA7F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296</w:t>
            </w:r>
          </w:p>
        </w:tc>
        <w:tc>
          <w:tcPr>
            <w:tcW w:w="8100" w:type="dxa"/>
          </w:tcPr>
          <w:p w14:paraId="28FEFD7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X-Chromosome-DNA-Explained</w:t>
            </w:r>
          </w:p>
        </w:tc>
        <w:tc>
          <w:tcPr>
            <w:tcW w:w="1673" w:type="dxa"/>
          </w:tcPr>
          <w:p w14:paraId="594E50F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4DF4CF6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7F36B2C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297</w:t>
            </w:r>
          </w:p>
        </w:tc>
        <w:tc>
          <w:tcPr>
            <w:tcW w:w="8100" w:type="dxa"/>
          </w:tcPr>
          <w:p w14:paraId="7074F386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X-Chromosome-DNA-Explained-Rev-2024</w:t>
            </w:r>
          </w:p>
        </w:tc>
        <w:tc>
          <w:tcPr>
            <w:tcW w:w="1673" w:type="dxa"/>
          </w:tcPr>
          <w:p w14:paraId="51AF524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09C6E6F4" w14:textId="77777777" w:rsidTr="00EF183D">
        <w:tc>
          <w:tcPr>
            <w:tcW w:w="10410" w:type="dxa"/>
            <w:gridSpan w:val="4"/>
            <w:shd w:val="clear" w:color="auto" w:fill="FABF8F" w:themeFill="accent6" w:themeFillTint="99"/>
          </w:tcPr>
          <w:p w14:paraId="43C5792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Y</w:t>
            </w:r>
          </w:p>
        </w:tc>
      </w:tr>
      <w:tr w:rsidR="00F917A8" w:rsidRPr="006A2B42" w14:paraId="40EBBF18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E96E12E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#</w:t>
            </w:r>
          </w:p>
        </w:tc>
        <w:tc>
          <w:tcPr>
            <w:tcW w:w="8100" w:type="dxa"/>
          </w:tcPr>
          <w:p w14:paraId="6D496093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</w:tc>
        <w:tc>
          <w:tcPr>
            <w:tcW w:w="1673" w:type="dxa"/>
          </w:tcPr>
          <w:p w14:paraId="330AD074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</w:tr>
      <w:tr w:rsidR="00F917A8" w:rsidRPr="006A2B42" w14:paraId="10B72027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2F0EC41A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298</w:t>
            </w:r>
          </w:p>
        </w:tc>
        <w:tc>
          <w:tcPr>
            <w:tcW w:w="8100" w:type="dxa"/>
          </w:tcPr>
          <w:p w14:paraId="6485DEC1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Y-DNA-Explained</w:t>
            </w:r>
          </w:p>
        </w:tc>
        <w:tc>
          <w:tcPr>
            <w:tcW w:w="1673" w:type="dxa"/>
          </w:tcPr>
          <w:p w14:paraId="7EBF6CA0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  <w:tr w:rsidR="00F917A8" w:rsidRPr="006A2B42" w14:paraId="2A96C042" w14:textId="77777777" w:rsidTr="00EF183D">
        <w:trPr>
          <w:gridAfter w:val="1"/>
          <w:wAfter w:w="12" w:type="dxa"/>
        </w:trPr>
        <w:tc>
          <w:tcPr>
            <w:tcW w:w="625" w:type="dxa"/>
          </w:tcPr>
          <w:p w14:paraId="5C592C8B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299</w:t>
            </w:r>
          </w:p>
        </w:tc>
        <w:tc>
          <w:tcPr>
            <w:tcW w:w="8100" w:type="dxa"/>
          </w:tcPr>
          <w:p w14:paraId="640EA90F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Y-DNA-Explained-Rev-2024</w:t>
            </w:r>
          </w:p>
        </w:tc>
        <w:tc>
          <w:tcPr>
            <w:tcW w:w="1673" w:type="dxa"/>
          </w:tcPr>
          <w:p w14:paraId="2178991D" w14:textId="77777777" w:rsidR="00F917A8" w:rsidRPr="006A2B42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2B42">
              <w:rPr>
                <w:rFonts w:asciiTheme="majorHAnsi" w:hAnsiTheme="majorHAnsi" w:cstheme="majorHAnsi"/>
                <w:sz w:val="24"/>
                <w:szCs w:val="24"/>
              </w:rPr>
              <w:t>09-10-2024</w:t>
            </w:r>
          </w:p>
        </w:tc>
      </w:tr>
    </w:tbl>
    <w:p w14:paraId="745A6BD4" w14:textId="77777777" w:rsidR="00407783" w:rsidRDefault="00407783"/>
    <w:sectPr w:rsidR="00407783" w:rsidSect="00EF183D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340364">
    <w:abstractNumId w:val="8"/>
  </w:num>
  <w:num w:numId="2" w16cid:durableId="365642688">
    <w:abstractNumId w:val="6"/>
  </w:num>
  <w:num w:numId="3" w16cid:durableId="213350822">
    <w:abstractNumId w:val="5"/>
  </w:num>
  <w:num w:numId="4" w16cid:durableId="1126433002">
    <w:abstractNumId w:val="4"/>
  </w:num>
  <w:num w:numId="5" w16cid:durableId="852644412">
    <w:abstractNumId w:val="7"/>
  </w:num>
  <w:num w:numId="6" w16cid:durableId="1117023472">
    <w:abstractNumId w:val="3"/>
  </w:num>
  <w:num w:numId="7" w16cid:durableId="1356032069">
    <w:abstractNumId w:val="2"/>
  </w:num>
  <w:num w:numId="8" w16cid:durableId="1238439204">
    <w:abstractNumId w:val="1"/>
  </w:num>
  <w:num w:numId="9" w16cid:durableId="47403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7600"/>
    <w:rsid w:val="00326F90"/>
    <w:rsid w:val="00407783"/>
    <w:rsid w:val="00610FA2"/>
    <w:rsid w:val="006A2B42"/>
    <w:rsid w:val="006D19B1"/>
    <w:rsid w:val="00804137"/>
    <w:rsid w:val="00AA1D8D"/>
    <w:rsid w:val="00B47730"/>
    <w:rsid w:val="00C05F27"/>
    <w:rsid w:val="00C96C56"/>
    <w:rsid w:val="00CB0664"/>
    <w:rsid w:val="00D05684"/>
    <w:rsid w:val="00E831FF"/>
    <w:rsid w:val="00EF183D"/>
    <w:rsid w:val="00F917A8"/>
    <w:rsid w:val="00FC693F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7088C"/>
  <w14:defaultImageDpi w14:val="300"/>
  <w15:docId w15:val="{372F1476-92C4-4208-8B0F-3108DAB6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Bright</cp:lastModifiedBy>
  <cp:revision>3</cp:revision>
  <dcterms:created xsi:type="dcterms:W3CDTF">2026-07-15T05:08:00Z</dcterms:created>
  <dcterms:modified xsi:type="dcterms:W3CDTF">2026-07-15T05:10:00Z</dcterms:modified>
  <cp:category/>
</cp:coreProperties>
</file>